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05549315" w:displacedByCustomXml="next"/>
    <w:sdt>
      <w:sdtPr>
        <w:rPr>
          <w:rFonts w:asciiTheme="majorHAnsi" w:hAnsiTheme="majorHAnsi" w:cstheme="majorHAnsi"/>
        </w:rPr>
        <w:id w:val="-565100404"/>
        <w:docPartObj>
          <w:docPartGallery w:val="Cover Pages"/>
          <w:docPartUnique/>
        </w:docPartObj>
      </w:sdtPr>
      <w:sdtEndPr/>
      <w:sdtContent>
        <w:p w14:paraId="622F25E3" w14:textId="0E9B64EB" w:rsidR="00EE1450" w:rsidRPr="005E62B7" w:rsidRDefault="00EE1450" w:rsidP="00E809FB">
          <w:pPr>
            <w:spacing w:after="0" w:line="280" w:lineRule="atLeast"/>
            <w:jc w:val="both"/>
            <w:rPr>
              <w:rFonts w:asciiTheme="majorHAnsi" w:hAnsiTheme="majorHAnsi" w:cstheme="majorHAnsi"/>
            </w:rPr>
          </w:pPr>
          <w:r w:rsidRPr="005E62B7">
            <w:rPr>
              <w:rFonts w:asciiTheme="majorHAnsi" w:hAnsiTheme="majorHAnsi" w:cstheme="majorHAnsi"/>
              <w:noProof/>
              <w:lang w:eastAsia="sl-SI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11D37BCF" wp14:editId="71F3EB7F">
                    <wp:simplePos x="0" y="0"/>
                    <wp:positionH relativeFrom="margin">
                      <wp:align>center</wp:align>
                    </wp:positionH>
                    <wp:positionV relativeFrom="margin">
                      <wp:posOffset>2072105</wp:posOffset>
                    </wp:positionV>
                    <wp:extent cx="6694170" cy="6845935"/>
                    <wp:effectExtent l="0" t="0" r="11430" b="12065"/>
                    <wp:wrapSquare wrapText="bothSides"/>
                    <wp:docPr id="131" name="Polje z besedilom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94170" cy="684607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A83DB89" w14:textId="77777777" w:rsidR="00EE1450" w:rsidRPr="005E62B7" w:rsidRDefault="00EE1450" w:rsidP="00805189">
                                <w:pPr>
                                  <w:spacing w:before="80" w:after="40" w:line="360" w:lineRule="auto"/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caps/>
                                    <w:sz w:val="56"/>
                                    <w:szCs w:val="56"/>
                                  </w:rPr>
                                </w:pPr>
                              </w:p>
                              <w:p w14:paraId="42FA295E" w14:textId="5DF9FDA0" w:rsidR="00EE1450" w:rsidRPr="005E62B7" w:rsidRDefault="00EE1450" w:rsidP="00805189">
                                <w:pPr>
                                  <w:spacing w:before="80" w:after="40" w:line="360" w:lineRule="auto"/>
                                  <w:jc w:val="center"/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caps/>
                                    <w:sz w:val="56"/>
                                    <w:szCs w:val="56"/>
                                  </w:rPr>
                                </w:pPr>
                                <w:r w:rsidRPr="005E62B7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caps/>
                                    <w:sz w:val="56"/>
                                    <w:szCs w:val="56"/>
                                  </w:rPr>
                                  <w:t>pRIJAVNI OBRAZEC</w:t>
                                </w:r>
                              </w:p>
                              <w:p w14:paraId="22B76302" w14:textId="06140B26" w:rsidR="00EE1450" w:rsidRPr="005E62B7" w:rsidRDefault="00EE1450" w:rsidP="00052418">
                                <w:pPr>
                                  <w:spacing w:after="0" w:line="300" w:lineRule="atLeast"/>
                                  <w:ind w:left="477" w:right="62" w:hanging="437"/>
                                  <w:jc w:val="center"/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5E62B7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JAVNEGA POZIVA ZA IZBOR ČLANOV KOMISIJE ZA OCENJEVANJE VLOG V OKVIRU OCENJEVALNE KOMISIJE LAS VIPAVSKA DOLINA</w:t>
                                </w:r>
                              </w:p>
                              <w:p w14:paraId="6FD14A3F" w14:textId="4B1A4467" w:rsidR="00EE1450" w:rsidRDefault="00EE1450" w:rsidP="00805189">
                                <w:pPr>
                                  <w:spacing w:before="80" w:after="40" w:line="360" w:lineRule="auto"/>
                                  <w:jc w:val="center"/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caps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1FD1C8DC" w14:textId="77777777" w:rsidR="00266F96" w:rsidRDefault="00266F96" w:rsidP="00805189">
                                <w:pPr>
                                  <w:spacing w:before="80" w:after="40" w:line="360" w:lineRule="auto"/>
                                  <w:jc w:val="center"/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caps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573F588B" w14:textId="77777777" w:rsidR="00266F96" w:rsidRPr="005E62B7" w:rsidRDefault="00266F96" w:rsidP="00805189">
                                <w:pPr>
                                  <w:spacing w:before="80" w:after="40" w:line="360" w:lineRule="auto"/>
                                  <w:jc w:val="center"/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caps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49BF0473" w14:textId="77777777" w:rsidR="00EE1450" w:rsidRPr="005E62B7" w:rsidRDefault="00EE1450" w:rsidP="00805189">
                                <w:pPr>
                                  <w:spacing w:before="80" w:after="40" w:line="360" w:lineRule="auto"/>
                                  <w:jc w:val="center"/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caps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1211D1A7" w14:textId="61B8EA5D" w:rsidR="00EE1450" w:rsidRPr="005E62B7" w:rsidRDefault="00A11ABA" w:rsidP="00805189">
                                <w:pPr>
                                  <w:spacing w:before="80" w:after="40" w:line="360" w:lineRule="auto"/>
                                  <w:jc w:val="center"/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caps/>
                                    <w:sz w:val="36"/>
                                    <w:szCs w:val="36"/>
                                  </w:rPr>
                                </w:pPr>
                                <w:r w:rsidRPr="005E62B7">
                                  <w:rPr>
                                    <w:rFonts w:asciiTheme="majorHAnsi" w:hAnsiTheme="majorHAnsi" w:cstheme="majorHAnsi"/>
                                    <w:noProof/>
                                  </w:rPr>
                                  <w:drawing>
                                    <wp:inline distT="0" distB="0" distL="0" distR="0" wp14:anchorId="1713FF98" wp14:editId="285DA005">
                                      <wp:extent cx="1620456" cy="895350"/>
                                      <wp:effectExtent l="0" t="0" r="0" b="0"/>
                                      <wp:docPr id="750778925" name="Slika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29308" cy="90024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F52C1F7" w14:textId="44E7F3AD" w:rsidR="00EE1450" w:rsidRDefault="00EE1450" w:rsidP="00805189">
                                <w:pPr>
                                  <w:spacing w:before="80" w:after="40" w:line="360" w:lineRule="auto"/>
                                  <w:jc w:val="center"/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caps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64F1CAFD" w14:textId="77777777" w:rsidR="00266F96" w:rsidRPr="005E62B7" w:rsidRDefault="00266F96" w:rsidP="00805189">
                                <w:pPr>
                                  <w:spacing w:before="80" w:after="40" w:line="360" w:lineRule="auto"/>
                                  <w:jc w:val="center"/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caps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19605DCD" w14:textId="6BAF8529" w:rsidR="00EE1450" w:rsidRPr="00E37CF7" w:rsidRDefault="00EE1450" w:rsidP="00805189">
                                <w:pPr>
                                  <w:spacing w:before="80" w:after="40" w:line="360" w:lineRule="auto"/>
                                  <w:jc w:val="center"/>
                                  <w:rPr>
                                    <w:rFonts w:asciiTheme="majorHAnsi" w:hAnsiTheme="majorHAnsi" w:cstheme="majorHAnsi"/>
                                    <w:caps/>
                                    <w:sz w:val="24"/>
                                    <w:szCs w:val="24"/>
                                  </w:rPr>
                                </w:pPr>
                                <w:r w:rsidRPr="00E37CF7">
                                  <w:rPr>
                                    <w:rFonts w:asciiTheme="majorHAnsi" w:hAnsiTheme="majorHAnsi" w:cstheme="majorHAnsi"/>
                                    <w:caps/>
                                    <w:sz w:val="24"/>
                                    <w:szCs w:val="24"/>
                                  </w:rPr>
                                  <w:t>d</w:t>
                                </w:r>
                                <w:r w:rsidRPr="00E37CF7">
                                  <w:rPr>
                                    <w:rFonts w:asciiTheme="majorHAnsi" w:hAnsiTheme="majorHAnsi" w:cstheme="majorHAnsi"/>
                                    <w:sz w:val="24"/>
                                    <w:szCs w:val="24"/>
                                  </w:rPr>
                                  <w:t>atum objave poziva</w:t>
                                </w:r>
                                <w:r w:rsidRPr="00E37CF7">
                                  <w:rPr>
                                    <w:rFonts w:asciiTheme="majorHAnsi" w:hAnsiTheme="majorHAnsi" w:cstheme="majorHAnsi"/>
                                    <w:caps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 w:rsidR="00A11ABA" w:rsidRPr="00E37CF7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caps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 w:rsidR="00E37CF7" w:rsidRPr="00E37CF7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caps/>
                                    <w:sz w:val="24"/>
                                    <w:szCs w:val="24"/>
                                  </w:rPr>
                                  <w:t>5</w:t>
                                </w:r>
                                <w:r w:rsidRPr="00E37CF7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caps/>
                                    <w:sz w:val="24"/>
                                    <w:szCs w:val="24"/>
                                  </w:rPr>
                                  <w:t xml:space="preserve">. </w:t>
                                </w:r>
                                <w:r w:rsidR="00A11ABA" w:rsidRPr="00E37CF7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caps/>
                                    <w:sz w:val="24"/>
                                    <w:szCs w:val="24"/>
                                  </w:rPr>
                                  <w:t>8</w:t>
                                </w:r>
                                <w:r w:rsidRPr="00E37CF7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caps/>
                                    <w:sz w:val="24"/>
                                    <w:szCs w:val="24"/>
                                  </w:rPr>
                                  <w:t>. 202</w:t>
                                </w:r>
                                <w:r w:rsidR="00A11ABA" w:rsidRPr="00E37CF7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caps/>
                                    <w:sz w:val="24"/>
                                    <w:szCs w:val="24"/>
                                  </w:rPr>
                                  <w:t>5</w:t>
                                </w:r>
                              </w:p>
                              <w:p w14:paraId="5385B100" w14:textId="0125373E" w:rsidR="00EE1450" w:rsidRPr="00F41134" w:rsidRDefault="00EE1450" w:rsidP="00805189">
                                <w:pPr>
                                  <w:spacing w:before="80" w:after="40" w:line="360" w:lineRule="auto"/>
                                  <w:jc w:val="center"/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caps/>
                                    <w:sz w:val="24"/>
                                    <w:szCs w:val="24"/>
                                  </w:rPr>
                                </w:pPr>
                                <w:r w:rsidRPr="00E37CF7">
                                  <w:rPr>
                                    <w:rFonts w:asciiTheme="majorHAnsi" w:hAnsiTheme="majorHAnsi" w:cstheme="majorHAnsi"/>
                                    <w:caps/>
                                    <w:sz w:val="24"/>
                                    <w:szCs w:val="24"/>
                                  </w:rPr>
                                  <w:t>r</w:t>
                                </w:r>
                                <w:r w:rsidRPr="00E37CF7">
                                  <w:rPr>
                                    <w:rFonts w:asciiTheme="majorHAnsi" w:hAnsiTheme="majorHAnsi" w:cstheme="majorHAnsi"/>
                                    <w:sz w:val="24"/>
                                    <w:szCs w:val="24"/>
                                  </w:rPr>
                                  <w:t>ok za predložitev vlog/kandidatur</w:t>
                                </w:r>
                                <w:r w:rsidRPr="00E37CF7">
                                  <w:rPr>
                                    <w:rFonts w:asciiTheme="majorHAnsi" w:hAnsiTheme="majorHAnsi" w:cstheme="majorHAnsi"/>
                                    <w:caps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Pr="00E37CF7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caps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E37CF7" w:rsidRPr="00E37CF7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caps/>
                                    <w:sz w:val="24"/>
                                    <w:szCs w:val="24"/>
                                  </w:rPr>
                                  <w:t>5</w:t>
                                </w:r>
                                <w:r w:rsidRPr="00E37CF7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caps/>
                                    <w:sz w:val="24"/>
                                    <w:szCs w:val="24"/>
                                  </w:rPr>
                                  <w:t xml:space="preserve">. </w:t>
                                </w:r>
                                <w:r w:rsidR="00E37CF7" w:rsidRPr="00E37CF7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caps/>
                                    <w:sz w:val="24"/>
                                    <w:szCs w:val="24"/>
                                  </w:rPr>
                                  <w:t>9</w:t>
                                </w:r>
                                <w:r w:rsidRPr="00E37CF7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caps/>
                                    <w:sz w:val="24"/>
                                    <w:szCs w:val="24"/>
                                  </w:rPr>
                                  <w:t>. 202</w:t>
                                </w:r>
                                <w:r w:rsidR="00A11ABA" w:rsidRPr="00E37CF7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caps/>
                                    <w:sz w:val="24"/>
                                    <w:szCs w:val="24"/>
                                  </w:rPr>
                                  <w:t>5</w:t>
                                </w:r>
                              </w:p>
                              <w:p w14:paraId="1FBEFBFE" w14:textId="77777777" w:rsidR="00EE1450" w:rsidRPr="005E62B7" w:rsidRDefault="00EE1450" w:rsidP="00805189">
                                <w:pPr>
                                  <w:spacing w:before="80" w:after="40" w:line="360" w:lineRule="auto"/>
                                  <w:jc w:val="center"/>
                                  <w:rPr>
                                    <w:rFonts w:asciiTheme="majorHAnsi" w:hAnsiTheme="majorHAnsi" w:cstheme="majorHAnsi"/>
                                    <w:b/>
                                    <w:caps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1D37BCF" id="_x0000_t202" coordsize="21600,21600" o:spt="202" path="m,l,21600r21600,l21600,xe">
                    <v:stroke joinstyle="miter"/>
                    <v:path gradientshapeok="t" o:connecttype="rect"/>
                  </v:shapetype>
                  <v:shape id="Polje z besedilom 131" o:spid="_x0000_s1026" type="#_x0000_t202" style="position:absolute;left:0;text-align:left;margin-left:0;margin-top:163.15pt;width:527.1pt;height:539.05pt;z-index:251660288;visibility:visible;mso-wrap-style:square;mso-width-percent:0;mso-height-percent:0;mso-wrap-distance-left:14.4pt;mso-wrap-distance-top:0;mso-wrap-distance-right:14.4pt;mso-wrap-distance-bottom:0;mso-position-horizontal:center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" filled="f" stroked="f" strokeweight=".5pt">
                    <v:textbox inset="0,0,0,0">
                      <w:txbxContent>
                        <w:p w14:paraId="5A83DB89" w14:textId="77777777" w:rsidR="00EE1450" w:rsidRPr="005E62B7" w:rsidRDefault="00EE1450" w:rsidP="00805189">
                          <w:pPr>
                            <w:spacing w:before="80" w:after="40" w:line="360" w:lineRule="auto"/>
                            <w:jc w:val="center"/>
                            <w:rPr>
                              <w:rFonts w:cstheme="minorHAnsi"/>
                              <w:b/>
                              <w:bCs/>
                              <w:caps/>
                              <w:sz w:val="56"/>
                              <w:szCs w:val="56"/>
                            </w:rPr>
                          </w:pPr>
                        </w:p>
                        <w:p w14:paraId="42FA295E" w14:textId="5DF9FDA0" w:rsidR="00EE1450" w:rsidRPr="005E62B7" w:rsidRDefault="00EE1450" w:rsidP="00805189">
                          <w:pPr>
                            <w:spacing w:before="80" w:after="40" w:line="360" w:lineRule="auto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aps/>
                              <w:sz w:val="56"/>
                              <w:szCs w:val="56"/>
                            </w:rPr>
                          </w:pPr>
                          <w:r w:rsidRPr="005E62B7">
                            <w:rPr>
                              <w:rFonts w:asciiTheme="majorHAnsi" w:hAnsiTheme="majorHAnsi" w:cstheme="majorHAnsi"/>
                              <w:b/>
                              <w:bCs/>
                              <w:caps/>
                              <w:sz w:val="56"/>
                              <w:szCs w:val="56"/>
                            </w:rPr>
                            <w:t>pRIJAVNI OBRAZEC</w:t>
                          </w:r>
                        </w:p>
                        <w:p w14:paraId="22B76302" w14:textId="06140B26" w:rsidR="00EE1450" w:rsidRPr="005E62B7" w:rsidRDefault="00EE1450" w:rsidP="00052418">
                          <w:pPr>
                            <w:spacing w:after="0" w:line="300" w:lineRule="atLeast"/>
                            <w:ind w:left="477" w:right="62" w:hanging="437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5E62B7">
                            <w:rPr>
                              <w:rFonts w:asciiTheme="majorHAnsi" w:hAnsiTheme="majorHAnsi" w:cstheme="majorHAnsi"/>
                              <w:b/>
                              <w:bCs/>
                              <w:sz w:val="36"/>
                              <w:szCs w:val="36"/>
                            </w:rPr>
                            <w:t>JAVNEGA POZIVA ZA IZBOR ČLANOV KOMISIJE ZA OCENJEVANJE VLOG V OKVIRU OCENJEVALNE KOMISIJE LAS VIPAVSKA DOLINA</w:t>
                          </w:r>
                        </w:p>
                        <w:p w14:paraId="6FD14A3F" w14:textId="4B1A4467" w:rsidR="00EE1450" w:rsidRDefault="00EE1450" w:rsidP="00805189">
                          <w:pPr>
                            <w:spacing w:before="80" w:after="40" w:line="360" w:lineRule="auto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aps/>
                              <w:sz w:val="36"/>
                              <w:szCs w:val="36"/>
                            </w:rPr>
                          </w:pPr>
                        </w:p>
                        <w:p w14:paraId="1FD1C8DC" w14:textId="77777777" w:rsidR="00266F96" w:rsidRDefault="00266F96" w:rsidP="00805189">
                          <w:pPr>
                            <w:spacing w:before="80" w:after="40" w:line="360" w:lineRule="auto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aps/>
                              <w:sz w:val="36"/>
                              <w:szCs w:val="36"/>
                            </w:rPr>
                          </w:pPr>
                        </w:p>
                        <w:p w14:paraId="573F588B" w14:textId="77777777" w:rsidR="00266F96" w:rsidRPr="005E62B7" w:rsidRDefault="00266F96" w:rsidP="00805189">
                          <w:pPr>
                            <w:spacing w:before="80" w:after="40" w:line="360" w:lineRule="auto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aps/>
                              <w:sz w:val="36"/>
                              <w:szCs w:val="36"/>
                            </w:rPr>
                          </w:pPr>
                        </w:p>
                        <w:p w14:paraId="49BF0473" w14:textId="77777777" w:rsidR="00EE1450" w:rsidRPr="005E62B7" w:rsidRDefault="00EE1450" w:rsidP="00805189">
                          <w:pPr>
                            <w:spacing w:before="80" w:after="40" w:line="360" w:lineRule="auto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aps/>
                              <w:sz w:val="36"/>
                              <w:szCs w:val="36"/>
                            </w:rPr>
                          </w:pPr>
                        </w:p>
                        <w:p w14:paraId="1211D1A7" w14:textId="61B8EA5D" w:rsidR="00EE1450" w:rsidRPr="005E62B7" w:rsidRDefault="00A11ABA" w:rsidP="00805189">
                          <w:pPr>
                            <w:spacing w:before="80" w:after="40" w:line="360" w:lineRule="auto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aps/>
                              <w:sz w:val="36"/>
                              <w:szCs w:val="36"/>
                            </w:rPr>
                          </w:pPr>
                          <w:r w:rsidRPr="005E62B7">
                            <w:rPr>
                              <w:rFonts w:asciiTheme="majorHAnsi" w:hAnsiTheme="majorHAnsi" w:cstheme="majorHAnsi"/>
                              <w:noProof/>
                            </w:rPr>
                            <w:drawing>
                              <wp:inline distT="0" distB="0" distL="0" distR="0" wp14:anchorId="1713FF98" wp14:editId="285DA005">
                                <wp:extent cx="1620456" cy="895350"/>
                                <wp:effectExtent l="0" t="0" r="0" b="0"/>
                                <wp:docPr id="750778925" name="Slika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9308" cy="90024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F52C1F7" w14:textId="44E7F3AD" w:rsidR="00EE1450" w:rsidRDefault="00EE1450" w:rsidP="00805189">
                          <w:pPr>
                            <w:spacing w:before="80" w:after="40" w:line="360" w:lineRule="auto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aps/>
                              <w:sz w:val="36"/>
                              <w:szCs w:val="36"/>
                            </w:rPr>
                          </w:pPr>
                        </w:p>
                        <w:p w14:paraId="64F1CAFD" w14:textId="77777777" w:rsidR="00266F96" w:rsidRPr="005E62B7" w:rsidRDefault="00266F96" w:rsidP="00805189">
                          <w:pPr>
                            <w:spacing w:before="80" w:after="40" w:line="360" w:lineRule="auto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aps/>
                              <w:sz w:val="36"/>
                              <w:szCs w:val="36"/>
                            </w:rPr>
                          </w:pPr>
                        </w:p>
                        <w:p w14:paraId="19605DCD" w14:textId="6BAF8529" w:rsidR="00EE1450" w:rsidRPr="00E37CF7" w:rsidRDefault="00EE1450" w:rsidP="00805189">
                          <w:pPr>
                            <w:spacing w:before="80" w:after="40" w:line="360" w:lineRule="auto"/>
                            <w:jc w:val="center"/>
                            <w:rPr>
                              <w:rFonts w:asciiTheme="majorHAnsi" w:hAnsiTheme="majorHAnsi" w:cstheme="majorHAnsi"/>
                              <w:caps/>
                              <w:sz w:val="24"/>
                              <w:szCs w:val="24"/>
                            </w:rPr>
                          </w:pPr>
                          <w:r w:rsidRPr="00E37CF7">
                            <w:rPr>
                              <w:rFonts w:asciiTheme="majorHAnsi" w:hAnsiTheme="majorHAnsi" w:cstheme="majorHAnsi"/>
                              <w:caps/>
                              <w:sz w:val="24"/>
                              <w:szCs w:val="24"/>
                            </w:rPr>
                            <w:t>d</w:t>
                          </w:r>
                          <w:r w:rsidRPr="00E37CF7"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</w:rPr>
                            <w:t>atum objave poziva</w:t>
                          </w:r>
                          <w:r w:rsidRPr="00E37CF7">
                            <w:rPr>
                              <w:rFonts w:asciiTheme="majorHAnsi" w:hAnsiTheme="majorHAnsi" w:cstheme="majorHAnsi"/>
                              <w:caps/>
                              <w:sz w:val="24"/>
                              <w:szCs w:val="24"/>
                            </w:rPr>
                            <w:t xml:space="preserve">: </w:t>
                          </w:r>
                          <w:r w:rsidR="00A11ABA" w:rsidRPr="00E37CF7">
                            <w:rPr>
                              <w:rFonts w:asciiTheme="majorHAnsi" w:hAnsiTheme="majorHAnsi" w:cstheme="majorHAnsi"/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  <w:t>2</w:t>
                          </w:r>
                          <w:r w:rsidR="00E37CF7" w:rsidRPr="00E37CF7">
                            <w:rPr>
                              <w:rFonts w:asciiTheme="majorHAnsi" w:hAnsiTheme="majorHAnsi" w:cstheme="majorHAnsi"/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  <w:t>5</w:t>
                          </w:r>
                          <w:r w:rsidRPr="00E37CF7">
                            <w:rPr>
                              <w:rFonts w:asciiTheme="majorHAnsi" w:hAnsiTheme="majorHAnsi" w:cstheme="majorHAnsi"/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  <w:t xml:space="preserve">. </w:t>
                          </w:r>
                          <w:r w:rsidR="00A11ABA" w:rsidRPr="00E37CF7">
                            <w:rPr>
                              <w:rFonts w:asciiTheme="majorHAnsi" w:hAnsiTheme="majorHAnsi" w:cstheme="majorHAnsi"/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  <w:t>8</w:t>
                          </w:r>
                          <w:r w:rsidRPr="00E37CF7">
                            <w:rPr>
                              <w:rFonts w:asciiTheme="majorHAnsi" w:hAnsiTheme="majorHAnsi" w:cstheme="majorHAnsi"/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  <w:t>. 202</w:t>
                          </w:r>
                          <w:r w:rsidR="00A11ABA" w:rsidRPr="00E37CF7">
                            <w:rPr>
                              <w:rFonts w:asciiTheme="majorHAnsi" w:hAnsiTheme="majorHAnsi" w:cstheme="majorHAnsi"/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5385B100" w14:textId="0125373E" w:rsidR="00EE1450" w:rsidRPr="00F41134" w:rsidRDefault="00EE1450" w:rsidP="00805189">
                          <w:pPr>
                            <w:spacing w:before="80" w:after="40" w:line="360" w:lineRule="auto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</w:pPr>
                          <w:r w:rsidRPr="00E37CF7">
                            <w:rPr>
                              <w:rFonts w:asciiTheme="majorHAnsi" w:hAnsiTheme="majorHAnsi" w:cstheme="majorHAnsi"/>
                              <w:caps/>
                              <w:sz w:val="24"/>
                              <w:szCs w:val="24"/>
                            </w:rPr>
                            <w:t>r</w:t>
                          </w:r>
                          <w:r w:rsidRPr="00E37CF7"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</w:rPr>
                            <w:t>ok za predložitev vlog/kandidatur</w:t>
                          </w:r>
                          <w:r w:rsidRPr="00E37CF7">
                            <w:rPr>
                              <w:rFonts w:asciiTheme="majorHAnsi" w:hAnsiTheme="majorHAnsi" w:cstheme="majorHAnsi"/>
                              <w:caps/>
                              <w:sz w:val="24"/>
                              <w:szCs w:val="24"/>
                            </w:rPr>
                            <w:t>:</w:t>
                          </w:r>
                          <w:r w:rsidRPr="00E37CF7">
                            <w:rPr>
                              <w:rFonts w:asciiTheme="majorHAnsi" w:hAnsiTheme="majorHAnsi" w:cstheme="majorHAnsi"/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  <w:t xml:space="preserve"> </w:t>
                          </w:r>
                          <w:r w:rsidR="00E37CF7" w:rsidRPr="00E37CF7">
                            <w:rPr>
                              <w:rFonts w:asciiTheme="majorHAnsi" w:hAnsiTheme="majorHAnsi" w:cstheme="majorHAnsi"/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  <w:t>5</w:t>
                          </w:r>
                          <w:r w:rsidRPr="00E37CF7">
                            <w:rPr>
                              <w:rFonts w:asciiTheme="majorHAnsi" w:hAnsiTheme="majorHAnsi" w:cstheme="majorHAnsi"/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  <w:t xml:space="preserve">. </w:t>
                          </w:r>
                          <w:r w:rsidR="00E37CF7" w:rsidRPr="00E37CF7">
                            <w:rPr>
                              <w:rFonts w:asciiTheme="majorHAnsi" w:hAnsiTheme="majorHAnsi" w:cstheme="majorHAnsi"/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  <w:t>9</w:t>
                          </w:r>
                          <w:r w:rsidRPr="00E37CF7">
                            <w:rPr>
                              <w:rFonts w:asciiTheme="majorHAnsi" w:hAnsiTheme="majorHAnsi" w:cstheme="majorHAnsi"/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  <w:t>. 202</w:t>
                          </w:r>
                          <w:r w:rsidR="00A11ABA" w:rsidRPr="00E37CF7">
                            <w:rPr>
                              <w:rFonts w:asciiTheme="majorHAnsi" w:hAnsiTheme="majorHAnsi" w:cstheme="majorHAnsi"/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1FBEFBFE" w14:textId="77777777" w:rsidR="00EE1450" w:rsidRPr="005E62B7" w:rsidRDefault="00EE1450" w:rsidP="00805189">
                          <w:pPr>
                            <w:spacing w:before="80" w:after="40" w:line="360" w:lineRule="auto"/>
                            <w:jc w:val="center"/>
                            <w:rPr>
                              <w:rFonts w:asciiTheme="majorHAnsi" w:hAnsiTheme="majorHAnsi" w:cstheme="majorHAnsi"/>
                              <w:b/>
                              <w:caps/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A11ABA" w:rsidRPr="005E62B7">
            <w:rPr>
              <w:rFonts w:asciiTheme="majorHAnsi" w:hAnsiTheme="majorHAnsi" w:cstheme="majorHAnsi"/>
              <w:noProof/>
            </w:rPr>
            <w:drawing>
              <wp:inline distT="0" distB="0" distL="0" distR="0" wp14:anchorId="282F5432" wp14:editId="7204D552">
                <wp:extent cx="5759450" cy="527050"/>
                <wp:effectExtent l="0" t="0" r="0" b="6350"/>
                <wp:docPr id="418650939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E62B7">
            <w:rPr>
              <w:rFonts w:asciiTheme="majorHAnsi" w:hAnsiTheme="majorHAnsi" w:cstheme="majorHAnsi"/>
            </w:rPr>
            <w:t xml:space="preserve">        </w:t>
          </w:r>
          <w:r w:rsidRPr="005E62B7">
            <w:rPr>
              <w:rFonts w:asciiTheme="majorHAnsi" w:hAnsiTheme="majorHAnsi" w:cstheme="majorHAnsi"/>
            </w:rPr>
            <w:br w:type="page"/>
          </w:r>
        </w:p>
      </w:sdtContent>
    </w:sdt>
    <w:p w14:paraId="12605285" w14:textId="77777777" w:rsidR="00EE1450" w:rsidRPr="00F41134" w:rsidRDefault="00EE1450" w:rsidP="00E809FB">
      <w:pPr>
        <w:numPr>
          <w:ilvl w:val="0"/>
          <w:numId w:val="10"/>
        </w:numPr>
        <w:autoSpaceDE w:val="0"/>
        <w:autoSpaceDN w:val="0"/>
        <w:adjustRightInd w:val="0"/>
        <w:spacing w:after="0" w:line="280" w:lineRule="atLeast"/>
        <w:rPr>
          <w:rFonts w:asciiTheme="majorHAnsi" w:hAnsiTheme="majorHAnsi" w:cstheme="majorHAnsi"/>
          <w:b/>
          <w:bCs/>
          <w:color w:val="000000"/>
          <w:sz w:val="24"/>
          <w:szCs w:val="24"/>
          <w:lang w:eastAsia="sl-SI"/>
        </w:rPr>
      </w:pPr>
      <w:r w:rsidRPr="00F4113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sl-SI"/>
        </w:rPr>
        <w:lastRenderedPageBreak/>
        <w:t>OSNOVNI PODATKI O KANDIDATU</w:t>
      </w:r>
    </w:p>
    <w:p w14:paraId="144A6C8B" w14:textId="77777777" w:rsidR="00EE1450" w:rsidRPr="00C166AD" w:rsidRDefault="00EE1450" w:rsidP="00E809FB">
      <w:pPr>
        <w:autoSpaceDE w:val="0"/>
        <w:autoSpaceDN w:val="0"/>
        <w:adjustRightInd w:val="0"/>
        <w:spacing w:after="0" w:line="280" w:lineRule="atLeast"/>
        <w:rPr>
          <w:rFonts w:asciiTheme="majorHAnsi" w:hAnsiTheme="majorHAnsi" w:cstheme="majorHAnsi"/>
          <w:b/>
          <w:bCs/>
          <w:color w:val="000000"/>
          <w:lang w:eastAsia="sl-SI"/>
        </w:rPr>
      </w:pPr>
    </w:p>
    <w:tbl>
      <w:tblPr>
        <w:tblW w:w="920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6237"/>
      </w:tblGrid>
      <w:tr w:rsidR="00B36DE0" w:rsidRPr="00C166AD" w14:paraId="5D241097" w14:textId="77777777" w:rsidTr="00E809FB">
        <w:trPr>
          <w:trHeight w:val="39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2DB21" w14:textId="77777777" w:rsidR="00EE1450" w:rsidRPr="00C166AD" w:rsidRDefault="00EE1450" w:rsidP="00E809FB">
            <w:pPr>
              <w:spacing w:after="0" w:line="280" w:lineRule="atLeast"/>
              <w:rPr>
                <w:rFonts w:asciiTheme="majorHAnsi" w:eastAsia="Times New Roman" w:hAnsiTheme="majorHAnsi" w:cstheme="majorHAnsi"/>
                <w:b/>
                <w:lang w:eastAsia="sl-SI"/>
              </w:rPr>
            </w:pPr>
            <w:r w:rsidRPr="00C166AD">
              <w:rPr>
                <w:rFonts w:asciiTheme="majorHAnsi" w:eastAsia="Times New Roman" w:hAnsiTheme="majorHAnsi" w:cstheme="majorHAnsi"/>
                <w:b/>
                <w:lang w:eastAsia="sl-SI"/>
              </w:rPr>
              <w:t>Ime in priimek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D312A" w14:textId="060EE0AE" w:rsidR="00EE1450" w:rsidRPr="00C166AD" w:rsidRDefault="00EE1450" w:rsidP="00BC7A17">
            <w:pPr>
              <w:spacing w:after="0" w:line="280" w:lineRule="atLeast"/>
              <w:jc w:val="both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C166AD">
              <w:rPr>
                <w:rFonts w:asciiTheme="majorHAnsi" w:hAnsiTheme="majorHAnsi" w:cstheme="majorHAn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1" w:name="Besedilo77"/>
            <w:r w:rsidRPr="00C166AD">
              <w:rPr>
                <w:rFonts w:asciiTheme="majorHAnsi" w:hAnsiTheme="majorHAnsi" w:cstheme="majorHAnsi"/>
              </w:rPr>
              <w:instrText xml:space="preserve"> FORMTEXT </w:instrText>
            </w:r>
            <w:r w:rsidRPr="00C166AD">
              <w:rPr>
                <w:rFonts w:asciiTheme="majorHAnsi" w:hAnsiTheme="majorHAnsi" w:cstheme="majorHAnsi"/>
              </w:rPr>
            </w:r>
            <w:r w:rsidRPr="00C166AD">
              <w:rPr>
                <w:rFonts w:asciiTheme="majorHAnsi" w:hAnsiTheme="majorHAnsi" w:cstheme="majorHAnsi"/>
              </w:rPr>
              <w:fldChar w:fldCharType="separate"/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</w:rPr>
              <w:fldChar w:fldCharType="end"/>
            </w:r>
            <w:bookmarkEnd w:id="1"/>
          </w:p>
        </w:tc>
      </w:tr>
      <w:tr w:rsidR="00B36DE0" w:rsidRPr="00C166AD" w14:paraId="31F3009E" w14:textId="77777777" w:rsidTr="00E809FB">
        <w:trPr>
          <w:trHeight w:val="39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D661E" w14:textId="77777777" w:rsidR="00EE1450" w:rsidRPr="00C166AD" w:rsidRDefault="00EE1450" w:rsidP="00E809FB">
            <w:pPr>
              <w:spacing w:after="0" w:line="280" w:lineRule="atLeast"/>
              <w:rPr>
                <w:rFonts w:asciiTheme="majorHAnsi" w:eastAsia="Times New Roman" w:hAnsiTheme="majorHAnsi" w:cstheme="majorHAnsi"/>
                <w:b/>
                <w:lang w:eastAsia="sl-SI"/>
              </w:rPr>
            </w:pPr>
            <w:r w:rsidRPr="00C166AD">
              <w:rPr>
                <w:rFonts w:asciiTheme="majorHAnsi" w:eastAsia="Times New Roman" w:hAnsiTheme="majorHAnsi" w:cstheme="majorHAnsi"/>
                <w:b/>
                <w:lang w:eastAsia="sl-SI"/>
              </w:rPr>
              <w:t xml:space="preserve">Naslov stalnega prebivališča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37100" w14:textId="275A669F" w:rsidR="00EE1450" w:rsidRPr="00C166AD" w:rsidRDefault="00EE1450" w:rsidP="00E809FB">
            <w:pPr>
              <w:spacing w:after="0" w:line="280" w:lineRule="atLeast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C166AD">
              <w:rPr>
                <w:rFonts w:asciiTheme="majorHAnsi" w:hAnsiTheme="majorHAnsi" w:cstheme="majorHAn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C166AD">
              <w:rPr>
                <w:rFonts w:asciiTheme="majorHAnsi" w:hAnsiTheme="majorHAnsi" w:cstheme="majorHAnsi"/>
              </w:rPr>
              <w:instrText xml:space="preserve"> FORMTEXT </w:instrText>
            </w:r>
            <w:r w:rsidRPr="00C166AD">
              <w:rPr>
                <w:rFonts w:asciiTheme="majorHAnsi" w:hAnsiTheme="majorHAnsi" w:cstheme="majorHAnsi"/>
              </w:rPr>
            </w:r>
            <w:r w:rsidRPr="00C166AD">
              <w:rPr>
                <w:rFonts w:asciiTheme="majorHAnsi" w:hAnsiTheme="majorHAnsi" w:cstheme="majorHAnsi"/>
              </w:rPr>
              <w:fldChar w:fldCharType="separate"/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36DE0" w:rsidRPr="00C166AD" w14:paraId="484AE571" w14:textId="77777777" w:rsidTr="00E809FB">
        <w:trPr>
          <w:trHeight w:val="39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B6B5D" w14:textId="4DF7494B" w:rsidR="00EE1450" w:rsidRPr="00C166AD" w:rsidRDefault="00EE1450" w:rsidP="00E809FB">
            <w:pPr>
              <w:spacing w:after="0" w:line="280" w:lineRule="atLeast"/>
              <w:rPr>
                <w:rFonts w:asciiTheme="majorHAnsi" w:eastAsia="Times New Roman" w:hAnsiTheme="majorHAnsi" w:cstheme="majorHAnsi"/>
                <w:b/>
                <w:lang w:eastAsia="sl-SI"/>
              </w:rPr>
            </w:pPr>
            <w:r w:rsidRPr="00C166AD">
              <w:rPr>
                <w:rFonts w:asciiTheme="majorHAnsi" w:eastAsia="Times New Roman" w:hAnsiTheme="majorHAnsi" w:cstheme="majorHAnsi"/>
                <w:b/>
                <w:lang w:eastAsia="sl-SI"/>
              </w:rPr>
              <w:t>Telefonska številka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2B0F0" w14:textId="521FA652" w:rsidR="00EE1450" w:rsidRPr="00C166AD" w:rsidRDefault="00EE1450" w:rsidP="00E809FB">
            <w:pPr>
              <w:spacing w:after="0" w:line="280" w:lineRule="atLeast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C166AD">
              <w:rPr>
                <w:rFonts w:asciiTheme="majorHAnsi" w:hAnsiTheme="majorHAnsi" w:cstheme="majorHAn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C166AD">
              <w:rPr>
                <w:rFonts w:asciiTheme="majorHAnsi" w:hAnsiTheme="majorHAnsi" w:cstheme="majorHAnsi"/>
              </w:rPr>
              <w:instrText xml:space="preserve"> FORMTEXT </w:instrText>
            </w:r>
            <w:r w:rsidRPr="00C166AD">
              <w:rPr>
                <w:rFonts w:asciiTheme="majorHAnsi" w:hAnsiTheme="majorHAnsi" w:cstheme="majorHAnsi"/>
              </w:rPr>
            </w:r>
            <w:r w:rsidRPr="00C166AD">
              <w:rPr>
                <w:rFonts w:asciiTheme="majorHAnsi" w:hAnsiTheme="majorHAnsi" w:cstheme="majorHAnsi"/>
              </w:rPr>
              <w:fldChar w:fldCharType="separate"/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36DE0" w:rsidRPr="00C166AD" w14:paraId="445C252C" w14:textId="77777777" w:rsidTr="00E809FB">
        <w:trPr>
          <w:trHeight w:val="39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0FC6F" w14:textId="02426996" w:rsidR="00EE1450" w:rsidRPr="00C166AD" w:rsidRDefault="005E62B7" w:rsidP="00E809FB">
            <w:pPr>
              <w:spacing w:after="0" w:line="280" w:lineRule="atLeast"/>
              <w:rPr>
                <w:rFonts w:asciiTheme="majorHAnsi" w:eastAsia="Times New Roman" w:hAnsiTheme="majorHAnsi" w:cstheme="majorHAnsi"/>
                <w:b/>
                <w:lang w:eastAsia="sl-SI"/>
              </w:rPr>
            </w:pPr>
            <w:r w:rsidRPr="00C166AD">
              <w:rPr>
                <w:rFonts w:asciiTheme="majorHAnsi" w:eastAsia="Times New Roman" w:hAnsiTheme="majorHAnsi" w:cstheme="majorHAnsi"/>
                <w:b/>
                <w:lang w:eastAsia="sl-SI"/>
              </w:rPr>
              <w:t>Elektronski naslov</w:t>
            </w:r>
            <w:r w:rsidR="00EE1450" w:rsidRPr="00C166AD">
              <w:rPr>
                <w:rFonts w:asciiTheme="majorHAnsi" w:eastAsia="Times New Roman" w:hAnsiTheme="majorHAnsi" w:cstheme="majorHAnsi"/>
                <w:b/>
                <w:lang w:eastAsia="sl-SI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12D1A" w14:textId="233C7959" w:rsidR="00EE1450" w:rsidRPr="00C166AD" w:rsidRDefault="00EE1450" w:rsidP="00E809FB">
            <w:pPr>
              <w:spacing w:after="0" w:line="280" w:lineRule="atLeast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C166AD">
              <w:rPr>
                <w:rFonts w:asciiTheme="majorHAnsi" w:hAnsiTheme="majorHAnsi" w:cstheme="majorHAn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C166AD">
              <w:rPr>
                <w:rFonts w:asciiTheme="majorHAnsi" w:hAnsiTheme="majorHAnsi" w:cstheme="majorHAnsi"/>
              </w:rPr>
              <w:instrText xml:space="preserve"> FORMTEXT </w:instrText>
            </w:r>
            <w:r w:rsidRPr="00C166AD">
              <w:rPr>
                <w:rFonts w:asciiTheme="majorHAnsi" w:hAnsiTheme="majorHAnsi" w:cstheme="majorHAnsi"/>
              </w:rPr>
            </w:r>
            <w:r w:rsidRPr="00C166AD">
              <w:rPr>
                <w:rFonts w:asciiTheme="majorHAnsi" w:hAnsiTheme="majorHAnsi" w:cstheme="majorHAnsi"/>
              </w:rPr>
              <w:fldChar w:fldCharType="separate"/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36DE0" w:rsidRPr="00C166AD" w14:paraId="76FA34C2" w14:textId="77777777" w:rsidTr="00E809FB">
        <w:trPr>
          <w:trHeight w:val="39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E3F3" w14:textId="77777777" w:rsidR="00EE1450" w:rsidRPr="00C166AD" w:rsidRDefault="00EE1450" w:rsidP="00E809FB">
            <w:pPr>
              <w:spacing w:after="0" w:line="280" w:lineRule="atLeast"/>
              <w:rPr>
                <w:rFonts w:asciiTheme="majorHAnsi" w:eastAsia="Times New Roman" w:hAnsiTheme="majorHAnsi" w:cstheme="majorHAnsi"/>
                <w:b/>
                <w:lang w:eastAsia="sl-SI"/>
              </w:rPr>
            </w:pPr>
            <w:r w:rsidRPr="00C166AD">
              <w:rPr>
                <w:rFonts w:asciiTheme="majorHAnsi" w:eastAsia="Times New Roman" w:hAnsiTheme="majorHAnsi" w:cstheme="majorHAnsi"/>
                <w:b/>
                <w:lang w:eastAsia="sl-SI"/>
              </w:rPr>
              <w:t xml:space="preserve">Izobrazba </w:t>
            </w:r>
          </w:p>
          <w:p w14:paraId="22D7A863" w14:textId="398B4B31" w:rsidR="00EE1450" w:rsidRPr="00C166AD" w:rsidRDefault="00EE1450" w:rsidP="00E809FB">
            <w:pPr>
              <w:spacing w:after="0" w:line="280" w:lineRule="atLeast"/>
              <w:rPr>
                <w:rFonts w:asciiTheme="majorHAnsi" w:eastAsia="Times New Roman" w:hAnsiTheme="majorHAnsi" w:cstheme="majorHAnsi"/>
                <w:lang w:eastAsia="sl-SI"/>
              </w:rPr>
            </w:pPr>
            <w:r w:rsidRPr="00C166AD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sl-SI"/>
              </w:rPr>
              <w:t>(stopnja, smer, pridobljen naziv)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39FE7" w14:textId="620811D6" w:rsidR="00EE1450" w:rsidRPr="00C166AD" w:rsidRDefault="00EE1450" w:rsidP="00E809FB">
            <w:pPr>
              <w:spacing w:after="0" w:line="280" w:lineRule="atLeast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C166AD">
              <w:rPr>
                <w:rFonts w:asciiTheme="majorHAnsi" w:hAnsiTheme="majorHAnsi" w:cstheme="majorHAn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C166AD">
              <w:rPr>
                <w:rFonts w:asciiTheme="majorHAnsi" w:hAnsiTheme="majorHAnsi" w:cstheme="majorHAnsi"/>
              </w:rPr>
              <w:instrText xml:space="preserve"> FORMTEXT </w:instrText>
            </w:r>
            <w:r w:rsidRPr="00C166AD">
              <w:rPr>
                <w:rFonts w:asciiTheme="majorHAnsi" w:hAnsiTheme="majorHAnsi" w:cstheme="majorHAnsi"/>
              </w:rPr>
            </w:r>
            <w:r w:rsidRPr="00C166AD">
              <w:rPr>
                <w:rFonts w:asciiTheme="majorHAnsi" w:hAnsiTheme="majorHAnsi" w:cstheme="majorHAnsi"/>
              </w:rPr>
              <w:fldChar w:fldCharType="separate"/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286AD218" w14:textId="77777777" w:rsidR="00EE1450" w:rsidRPr="00C166AD" w:rsidRDefault="00EE1450" w:rsidP="00E809FB">
      <w:pPr>
        <w:autoSpaceDE w:val="0"/>
        <w:autoSpaceDN w:val="0"/>
        <w:adjustRightInd w:val="0"/>
        <w:spacing w:after="0" w:line="280" w:lineRule="atLeast"/>
        <w:rPr>
          <w:rFonts w:asciiTheme="majorHAnsi" w:hAnsiTheme="majorHAnsi" w:cstheme="majorHAnsi"/>
          <w:b/>
          <w:bCs/>
          <w:color w:val="000000"/>
          <w:lang w:eastAsia="sl-SI"/>
        </w:rPr>
      </w:pPr>
    </w:p>
    <w:tbl>
      <w:tblPr>
        <w:tblW w:w="9276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6304"/>
      </w:tblGrid>
      <w:tr w:rsidR="00B36DE0" w:rsidRPr="00C166AD" w14:paraId="6FF75BD2" w14:textId="77777777" w:rsidTr="005A4C86">
        <w:trPr>
          <w:trHeight w:val="397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030A7" w14:textId="72AF6D76" w:rsidR="00EE1450" w:rsidRPr="00C166AD" w:rsidRDefault="00657308" w:rsidP="00E809FB">
            <w:pPr>
              <w:spacing w:after="0" w:line="280" w:lineRule="atLeast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C166AD">
              <w:rPr>
                <w:rFonts w:asciiTheme="majorHAnsi" w:eastAsia="Times New Roman" w:hAnsiTheme="majorHAnsi" w:cstheme="majorHAnsi"/>
                <w:b/>
                <w:color w:val="000000"/>
                <w:lang w:eastAsia="sl-SI"/>
              </w:rPr>
              <w:t>TRENUTNA ZAPOSLITEV</w:t>
            </w:r>
          </w:p>
        </w:tc>
      </w:tr>
      <w:tr w:rsidR="00B36DE0" w:rsidRPr="00C166AD" w14:paraId="22138CB4" w14:textId="77777777" w:rsidTr="005A4C86">
        <w:trPr>
          <w:trHeight w:val="39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A695E" w14:textId="3D1855D8" w:rsidR="00EE1450" w:rsidRPr="00C166AD" w:rsidRDefault="00EE1450" w:rsidP="00E809FB">
            <w:pPr>
              <w:spacing w:after="0" w:line="280" w:lineRule="atLeast"/>
              <w:rPr>
                <w:rFonts w:asciiTheme="majorHAnsi" w:eastAsia="Times New Roman" w:hAnsiTheme="majorHAnsi" w:cstheme="majorHAnsi"/>
                <w:b/>
                <w:color w:val="000000"/>
                <w:lang w:eastAsia="sl-SI"/>
              </w:rPr>
            </w:pPr>
            <w:r w:rsidRPr="00C166AD">
              <w:rPr>
                <w:rFonts w:asciiTheme="majorHAnsi" w:eastAsia="Times New Roman" w:hAnsiTheme="majorHAnsi" w:cstheme="majorHAnsi"/>
                <w:b/>
                <w:color w:val="000000"/>
                <w:lang w:eastAsia="sl-SI"/>
              </w:rPr>
              <w:t>Naziv in sedež delodajalca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93282" w14:textId="67D78255" w:rsidR="00EE1450" w:rsidRPr="00C166AD" w:rsidRDefault="00EE1450" w:rsidP="00E809FB">
            <w:pPr>
              <w:spacing w:after="0" w:line="280" w:lineRule="atLeast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C166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6AD">
              <w:rPr>
                <w:rFonts w:asciiTheme="majorHAnsi" w:hAnsiTheme="majorHAnsi" w:cstheme="majorHAnsi"/>
              </w:rPr>
              <w:instrText xml:space="preserve"> FORMTEXT </w:instrText>
            </w:r>
            <w:r w:rsidRPr="00C166AD">
              <w:rPr>
                <w:rFonts w:asciiTheme="majorHAnsi" w:hAnsiTheme="majorHAnsi" w:cstheme="majorHAnsi"/>
              </w:rPr>
            </w:r>
            <w:r w:rsidRPr="00C166AD">
              <w:rPr>
                <w:rFonts w:asciiTheme="majorHAnsi" w:hAnsiTheme="majorHAnsi" w:cstheme="majorHAnsi"/>
              </w:rPr>
              <w:fldChar w:fldCharType="separate"/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36DE0" w:rsidRPr="00C166AD" w14:paraId="095E6DBB" w14:textId="77777777" w:rsidTr="005A4C86">
        <w:trPr>
          <w:trHeight w:val="39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9A962" w14:textId="77777777" w:rsidR="00EE1450" w:rsidRPr="00C166AD" w:rsidRDefault="00EE1450" w:rsidP="00E809FB">
            <w:pPr>
              <w:spacing w:after="0" w:line="280" w:lineRule="atLeast"/>
              <w:rPr>
                <w:rFonts w:asciiTheme="majorHAnsi" w:eastAsia="Times New Roman" w:hAnsiTheme="majorHAnsi" w:cstheme="majorHAnsi"/>
                <w:b/>
                <w:color w:val="000000"/>
                <w:lang w:eastAsia="sl-SI"/>
              </w:rPr>
            </w:pPr>
            <w:r w:rsidRPr="00C166AD">
              <w:rPr>
                <w:rFonts w:asciiTheme="majorHAnsi" w:eastAsia="Times New Roman" w:hAnsiTheme="majorHAnsi" w:cstheme="majorHAnsi"/>
                <w:b/>
                <w:color w:val="000000"/>
                <w:lang w:eastAsia="sl-SI"/>
              </w:rPr>
              <w:t>Naziv delovnega mesta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40632" w14:textId="468880A1" w:rsidR="00EE1450" w:rsidRPr="00C166AD" w:rsidRDefault="00EE1450" w:rsidP="00E809FB">
            <w:pPr>
              <w:spacing w:after="0" w:line="280" w:lineRule="atLeast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C166AD">
              <w:rPr>
                <w:rFonts w:asciiTheme="majorHAnsi" w:hAnsiTheme="majorHAnsi" w:cstheme="majorHAn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C166AD">
              <w:rPr>
                <w:rFonts w:asciiTheme="majorHAnsi" w:hAnsiTheme="majorHAnsi" w:cstheme="majorHAnsi"/>
              </w:rPr>
              <w:instrText xml:space="preserve"> FORMTEXT </w:instrText>
            </w:r>
            <w:r w:rsidRPr="00C166AD">
              <w:rPr>
                <w:rFonts w:asciiTheme="majorHAnsi" w:hAnsiTheme="majorHAnsi" w:cstheme="majorHAnsi"/>
              </w:rPr>
            </w:r>
            <w:r w:rsidRPr="00C166AD">
              <w:rPr>
                <w:rFonts w:asciiTheme="majorHAnsi" w:hAnsiTheme="majorHAnsi" w:cstheme="majorHAnsi"/>
              </w:rPr>
              <w:fldChar w:fldCharType="separate"/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36DE0" w:rsidRPr="00C166AD" w14:paraId="2FF41FED" w14:textId="77777777" w:rsidTr="005A4C86">
        <w:trPr>
          <w:trHeight w:val="39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BAF1A" w14:textId="77777777" w:rsidR="00EE1450" w:rsidRPr="00C166AD" w:rsidRDefault="00EE1450" w:rsidP="00E809FB">
            <w:pPr>
              <w:spacing w:after="0" w:line="280" w:lineRule="atLeast"/>
              <w:rPr>
                <w:rFonts w:asciiTheme="majorHAnsi" w:eastAsia="Times New Roman" w:hAnsiTheme="majorHAnsi" w:cstheme="majorHAnsi"/>
                <w:b/>
                <w:color w:val="000000"/>
                <w:lang w:eastAsia="sl-SI"/>
              </w:rPr>
            </w:pPr>
            <w:r w:rsidRPr="00C166AD">
              <w:rPr>
                <w:rFonts w:asciiTheme="majorHAnsi" w:eastAsia="Times New Roman" w:hAnsiTheme="majorHAnsi" w:cstheme="majorHAnsi"/>
                <w:b/>
                <w:color w:val="000000"/>
                <w:lang w:eastAsia="sl-SI"/>
              </w:rPr>
              <w:t>Obdobje zaposlitve</w:t>
            </w:r>
          </w:p>
          <w:p w14:paraId="06A44FF1" w14:textId="00FFD860" w:rsidR="00EE1450" w:rsidRPr="00C166AD" w:rsidRDefault="00EE1450" w:rsidP="00E809FB">
            <w:pPr>
              <w:spacing w:after="0" w:line="280" w:lineRule="atLeast"/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lang w:eastAsia="sl-SI"/>
              </w:rPr>
            </w:pPr>
            <w:r w:rsidRPr="00C166AD"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sz w:val="20"/>
                <w:szCs w:val="20"/>
                <w:lang w:eastAsia="sl-SI"/>
              </w:rPr>
              <w:t>(npr. od marca 20</w:t>
            </w:r>
            <w:r w:rsidR="00A11ABA" w:rsidRPr="00C166AD"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sz w:val="20"/>
                <w:szCs w:val="20"/>
                <w:lang w:eastAsia="sl-SI"/>
              </w:rPr>
              <w:t>25</w:t>
            </w:r>
            <w:r w:rsidRPr="00C166AD"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sz w:val="20"/>
                <w:szCs w:val="20"/>
                <w:lang w:eastAsia="sl-SI"/>
              </w:rPr>
              <w:t xml:space="preserve"> dalje)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B7C15" w14:textId="7DBB8124" w:rsidR="00EE1450" w:rsidRPr="00C166AD" w:rsidRDefault="00EE1450" w:rsidP="00E809FB">
            <w:pPr>
              <w:spacing w:after="0" w:line="280" w:lineRule="atLeast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C166AD">
              <w:rPr>
                <w:rFonts w:asciiTheme="majorHAnsi" w:hAnsiTheme="majorHAnsi" w:cstheme="majorHAn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C166AD">
              <w:rPr>
                <w:rFonts w:asciiTheme="majorHAnsi" w:hAnsiTheme="majorHAnsi" w:cstheme="majorHAnsi"/>
              </w:rPr>
              <w:instrText xml:space="preserve"> FORMTEXT </w:instrText>
            </w:r>
            <w:r w:rsidRPr="00C166AD">
              <w:rPr>
                <w:rFonts w:asciiTheme="majorHAnsi" w:hAnsiTheme="majorHAnsi" w:cstheme="majorHAnsi"/>
              </w:rPr>
            </w:r>
            <w:r w:rsidRPr="00C166AD">
              <w:rPr>
                <w:rFonts w:asciiTheme="majorHAnsi" w:hAnsiTheme="majorHAnsi" w:cstheme="majorHAnsi"/>
              </w:rPr>
              <w:fldChar w:fldCharType="separate"/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36DE0" w:rsidRPr="00C166AD" w14:paraId="73B49F66" w14:textId="77777777" w:rsidTr="005A4C86">
        <w:trPr>
          <w:trHeight w:val="39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988F6" w14:textId="77777777" w:rsidR="00EE1450" w:rsidRPr="00C166AD" w:rsidRDefault="00EE1450" w:rsidP="00E809FB">
            <w:pPr>
              <w:spacing w:after="0" w:line="280" w:lineRule="atLeast"/>
              <w:rPr>
                <w:rFonts w:asciiTheme="majorHAnsi" w:eastAsia="Times New Roman" w:hAnsiTheme="majorHAnsi" w:cstheme="majorHAnsi"/>
                <w:i/>
                <w:color w:val="000000"/>
                <w:lang w:eastAsia="sl-SI"/>
              </w:rPr>
            </w:pPr>
            <w:r w:rsidRPr="00C166AD">
              <w:rPr>
                <w:rFonts w:asciiTheme="majorHAnsi" w:eastAsia="Times New Roman" w:hAnsiTheme="majorHAnsi" w:cstheme="majorHAnsi"/>
                <w:b/>
                <w:color w:val="000000"/>
                <w:lang w:eastAsia="sl-SI"/>
              </w:rPr>
              <w:t>Ključne naloge in pristojnosti</w:t>
            </w:r>
            <w:r w:rsidRPr="00C166AD">
              <w:rPr>
                <w:rFonts w:asciiTheme="majorHAnsi" w:eastAsia="Times New Roman" w:hAnsiTheme="majorHAnsi" w:cstheme="majorHAnsi"/>
                <w:i/>
                <w:color w:val="000000"/>
                <w:lang w:eastAsia="sl-SI"/>
              </w:rPr>
              <w:t xml:space="preserve"> 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0BC4E" w14:textId="1D564E6C" w:rsidR="00EE1450" w:rsidRPr="00C166AD" w:rsidRDefault="00EE1450" w:rsidP="00E809FB">
            <w:pPr>
              <w:spacing w:after="0" w:line="280" w:lineRule="atLeast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C166AD">
              <w:rPr>
                <w:rFonts w:asciiTheme="majorHAnsi" w:hAnsiTheme="majorHAnsi" w:cstheme="majorHAn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C166AD">
              <w:rPr>
                <w:rFonts w:asciiTheme="majorHAnsi" w:hAnsiTheme="majorHAnsi" w:cstheme="majorHAnsi"/>
              </w:rPr>
              <w:instrText xml:space="preserve"> FORMTEXT </w:instrText>
            </w:r>
            <w:r w:rsidRPr="00C166AD">
              <w:rPr>
                <w:rFonts w:asciiTheme="majorHAnsi" w:hAnsiTheme="majorHAnsi" w:cstheme="majorHAnsi"/>
              </w:rPr>
            </w:r>
            <w:r w:rsidRPr="00C166AD">
              <w:rPr>
                <w:rFonts w:asciiTheme="majorHAnsi" w:hAnsiTheme="majorHAnsi" w:cstheme="majorHAnsi"/>
              </w:rPr>
              <w:fldChar w:fldCharType="separate"/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18396E35" w14:textId="77777777" w:rsidR="00EE1450" w:rsidRPr="00C166AD" w:rsidRDefault="00EE1450" w:rsidP="00E809FB">
      <w:pPr>
        <w:autoSpaceDE w:val="0"/>
        <w:autoSpaceDN w:val="0"/>
        <w:adjustRightInd w:val="0"/>
        <w:spacing w:after="0" w:line="280" w:lineRule="atLeast"/>
        <w:rPr>
          <w:rFonts w:asciiTheme="majorHAnsi" w:hAnsiTheme="majorHAnsi" w:cstheme="majorHAnsi"/>
          <w:bCs/>
          <w:iCs/>
          <w:color w:val="000000"/>
          <w:lang w:eastAsia="sl-SI"/>
        </w:rPr>
      </w:pPr>
    </w:p>
    <w:p w14:paraId="6E459389" w14:textId="77777777" w:rsidR="00EE1450" w:rsidRPr="00F41134" w:rsidRDefault="00EE1450" w:rsidP="00E809FB">
      <w:pPr>
        <w:numPr>
          <w:ilvl w:val="0"/>
          <w:numId w:val="10"/>
        </w:numPr>
        <w:autoSpaceDE w:val="0"/>
        <w:autoSpaceDN w:val="0"/>
        <w:adjustRightInd w:val="0"/>
        <w:spacing w:after="0" w:line="280" w:lineRule="atLeast"/>
        <w:rPr>
          <w:rFonts w:asciiTheme="majorHAnsi" w:hAnsiTheme="majorHAnsi" w:cstheme="majorHAnsi"/>
          <w:b/>
          <w:bCs/>
          <w:color w:val="000000"/>
          <w:sz w:val="24"/>
          <w:szCs w:val="24"/>
          <w:lang w:eastAsia="sl-SI"/>
        </w:rPr>
      </w:pPr>
      <w:r w:rsidRPr="00F41134">
        <w:rPr>
          <w:rFonts w:asciiTheme="majorHAnsi" w:hAnsiTheme="majorHAnsi" w:cstheme="majorHAnsi"/>
          <w:b/>
          <w:bCs/>
          <w:color w:val="000000"/>
          <w:sz w:val="24"/>
          <w:szCs w:val="24"/>
          <w:lang w:eastAsia="sl-SI"/>
        </w:rPr>
        <w:t xml:space="preserve">KLJUČNA STROKOVNA ZNANJA IN KOMPETENCE </w:t>
      </w:r>
    </w:p>
    <w:p w14:paraId="7E39D604" w14:textId="77777777" w:rsidR="00EE1450" w:rsidRPr="00C166AD" w:rsidRDefault="00EE1450" w:rsidP="00E809FB">
      <w:pPr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theme="majorHAnsi"/>
          <w:bCs/>
          <w:color w:val="000000"/>
          <w:lang w:eastAsia="sl-SI"/>
        </w:rPr>
      </w:pPr>
    </w:p>
    <w:tbl>
      <w:tblPr>
        <w:tblW w:w="927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6"/>
      </w:tblGrid>
      <w:tr w:rsidR="00B36DE0" w:rsidRPr="00C166AD" w14:paraId="4E49C45C" w14:textId="77777777" w:rsidTr="005A4C86">
        <w:trPr>
          <w:trHeight w:val="397"/>
        </w:trPr>
        <w:tc>
          <w:tcPr>
            <w:tcW w:w="9276" w:type="dxa"/>
            <w:noWrap/>
            <w:vAlign w:val="bottom"/>
          </w:tcPr>
          <w:p w14:paraId="67A62C80" w14:textId="4BEE45D0" w:rsidR="00EE1450" w:rsidRDefault="00EE1450" w:rsidP="007710BC">
            <w:pPr>
              <w:spacing w:after="0" w:line="280" w:lineRule="atLeast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sl-SI"/>
              </w:rPr>
            </w:pPr>
            <w:r w:rsidRPr="00C166A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sl-SI"/>
              </w:rPr>
              <w:t>Navedite ključna strokovna znanja in kompetence, s katerimi utemeljujete svojo usposobljenost za sodelovanje v Komisiji za ocenjevanje vlog prispelih na javne pozive LAS Vipavska dolina</w:t>
            </w:r>
            <w:r w:rsidR="00FA6670" w:rsidRPr="00C166A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sl-SI"/>
              </w:rPr>
              <w:t>.</w:t>
            </w:r>
            <w:r w:rsidRPr="00C166A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sl-SI"/>
              </w:rPr>
              <w:t xml:space="preserve"> </w:t>
            </w:r>
          </w:p>
          <w:p w14:paraId="73975F5E" w14:textId="77777777" w:rsidR="00E67FEF" w:rsidRPr="00C166AD" w:rsidRDefault="00E67FEF" w:rsidP="007710BC">
            <w:pPr>
              <w:spacing w:after="0" w:line="280" w:lineRule="atLeast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sl-SI"/>
              </w:rPr>
            </w:pPr>
          </w:p>
          <w:p w14:paraId="060D7B8F" w14:textId="39968371" w:rsidR="00EE1450" w:rsidRPr="00E67FEF" w:rsidRDefault="00EE1450" w:rsidP="00FD6683">
            <w:pPr>
              <w:spacing w:after="0" w:line="280" w:lineRule="atLeast"/>
              <w:jc w:val="both"/>
              <w:rPr>
                <w:rFonts w:asciiTheme="majorHAnsi" w:hAnsiTheme="majorHAnsi" w:cstheme="majorHAnsi"/>
              </w:rPr>
            </w:pPr>
            <w:r w:rsidRPr="00C166AD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Upoštevajte izhodiščni pogoj </w:t>
            </w:r>
            <w:r w:rsidRPr="00C166AD">
              <w:rPr>
                <w:rFonts w:asciiTheme="majorHAnsi" w:hAnsiTheme="majorHAnsi" w:cstheme="majorHAnsi"/>
              </w:rPr>
              <w:t xml:space="preserve">najmanj pet (5) let delovnih izkušenj s področja priprave in/ali vodenja </w:t>
            </w:r>
            <w:r w:rsidRPr="00C166AD">
              <w:rPr>
                <w:rFonts w:asciiTheme="majorHAnsi" w:hAnsiTheme="majorHAnsi" w:cstheme="majorHAnsi"/>
              </w:rPr>
              <w:br/>
              <w:t>in koordiniranja projektov celostnega razvoja podeželja ali regionalnega razvoja ali s področja dela na drugih projektih, sofinanciranih z evropskimi sredstvi ali s pripravo vlog na javne razpise za sofinanciranje projektov, sofinanciranih z evropskimi sredstvi</w:t>
            </w:r>
            <w:r w:rsidR="00404213" w:rsidRPr="00C166AD">
              <w:rPr>
                <w:rFonts w:asciiTheme="majorHAnsi" w:hAnsiTheme="majorHAnsi" w:cstheme="majorHAnsi"/>
              </w:rPr>
              <w:t xml:space="preserve"> ali s področja pregledovanja vlog sofinanciranih z evropskimi sredstvi. </w:t>
            </w:r>
          </w:p>
        </w:tc>
      </w:tr>
      <w:tr w:rsidR="00BC6038" w:rsidRPr="00C166AD" w14:paraId="3CEDAF32" w14:textId="77777777" w:rsidTr="005A4C86">
        <w:trPr>
          <w:trHeight w:val="397"/>
        </w:trPr>
        <w:tc>
          <w:tcPr>
            <w:tcW w:w="9276" w:type="dxa"/>
            <w:noWrap/>
            <w:vAlign w:val="bottom"/>
          </w:tcPr>
          <w:p w14:paraId="7A9B8FEF" w14:textId="53C9EFFA" w:rsidR="00EE1450" w:rsidRPr="00C166AD" w:rsidRDefault="00EE1450" w:rsidP="007710BC">
            <w:pPr>
              <w:spacing w:after="0" w:line="280" w:lineRule="atLeast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sl-SI"/>
              </w:rPr>
            </w:pPr>
            <w:r w:rsidRPr="00C166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6AD">
              <w:rPr>
                <w:rFonts w:asciiTheme="majorHAnsi" w:hAnsiTheme="majorHAnsi" w:cstheme="majorHAnsi"/>
              </w:rPr>
              <w:instrText xml:space="preserve"> FORMTEXT </w:instrText>
            </w:r>
            <w:r w:rsidRPr="00C166AD">
              <w:rPr>
                <w:rFonts w:asciiTheme="majorHAnsi" w:hAnsiTheme="majorHAnsi" w:cstheme="majorHAnsi"/>
              </w:rPr>
            </w:r>
            <w:r w:rsidRPr="00C166AD">
              <w:rPr>
                <w:rFonts w:asciiTheme="majorHAnsi" w:hAnsiTheme="majorHAnsi" w:cstheme="majorHAnsi"/>
              </w:rPr>
              <w:fldChar w:fldCharType="separate"/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2008D607" w14:textId="77777777" w:rsidR="00EE1450" w:rsidRPr="00C166AD" w:rsidRDefault="00EE1450" w:rsidP="00E809FB">
      <w:pPr>
        <w:autoSpaceDE w:val="0"/>
        <w:autoSpaceDN w:val="0"/>
        <w:adjustRightInd w:val="0"/>
        <w:spacing w:after="0" w:line="280" w:lineRule="atLeast"/>
        <w:rPr>
          <w:rFonts w:asciiTheme="majorHAnsi" w:hAnsiTheme="majorHAnsi" w:cstheme="majorHAnsi"/>
          <w:b/>
          <w:bCs/>
          <w:color w:val="000000"/>
          <w:lang w:eastAsia="sl-SI"/>
        </w:rPr>
      </w:pPr>
    </w:p>
    <w:p w14:paraId="51DBE795" w14:textId="0BC53AA9" w:rsidR="00EE1450" w:rsidRPr="00F41134" w:rsidRDefault="00C166AD" w:rsidP="00E809FB">
      <w:pPr>
        <w:numPr>
          <w:ilvl w:val="0"/>
          <w:numId w:val="10"/>
        </w:numPr>
        <w:autoSpaceDE w:val="0"/>
        <w:autoSpaceDN w:val="0"/>
        <w:adjustRightInd w:val="0"/>
        <w:spacing w:after="0" w:line="280" w:lineRule="atLeast"/>
        <w:rPr>
          <w:rFonts w:asciiTheme="majorHAnsi" w:hAnsiTheme="majorHAnsi" w:cstheme="majorHAnsi"/>
          <w:b/>
          <w:bCs/>
          <w:color w:val="000000"/>
          <w:sz w:val="24"/>
          <w:szCs w:val="24"/>
          <w:lang w:eastAsia="sl-SI"/>
        </w:rPr>
      </w:pPr>
      <w:r w:rsidRPr="00F41134">
        <w:rPr>
          <w:rFonts w:asciiTheme="majorHAnsi" w:hAnsiTheme="majorHAnsi" w:cstheme="majorHAnsi"/>
          <w:b/>
          <w:bCs/>
          <w:color w:val="000000"/>
          <w:sz w:val="24"/>
          <w:szCs w:val="24"/>
          <w:lang w:eastAsia="sl-SI"/>
        </w:rPr>
        <w:t xml:space="preserve">STROKOVNE </w:t>
      </w:r>
      <w:r w:rsidR="00EE1450" w:rsidRPr="00F41134">
        <w:rPr>
          <w:rFonts w:asciiTheme="majorHAnsi" w:hAnsiTheme="majorHAnsi" w:cstheme="majorHAnsi"/>
          <w:b/>
          <w:bCs/>
          <w:color w:val="000000"/>
          <w:sz w:val="24"/>
          <w:szCs w:val="24"/>
          <w:lang w:eastAsia="sl-SI"/>
        </w:rPr>
        <w:t>REFERENCE</w:t>
      </w:r>
    </w:p>
    <w:p w14:paraId="7C501059" w14:textId="77777777" w:rsidR="00EE1450" w:rsidRPr="00C166AD" w:rsidRDefault="00EE1450" w:rsidP="00E809FB">
      <w:pPr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theme="majorHAnsi"/>
          <w:b/>
          <w:bCs/>
          <w:color w:val="000000"/>
          <w:lang w:eastAsia="sl-SI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B36DE0" w:rsidRPr="00C166AD" w14:paraId="028DAE3F" w14:textId="77777777" w:rsidTr="00C30896">
        <w:trPr>
          <w:trHeight w:val="397"/>
        </w:trPr>
        <w:tc>
          <w:tcPr>
            <w:tcW w:w="9351" w:type="dxa"/>
          </w:tcPr>
          <w:p w14:paraId="2F6FB687" w14:textId="38BAB101" w:rsidR="00C166AD" w:rsidRDefault="00C166AD" w:rsidP="00E809FB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Theme="majorHAnsi" w:hAnsiTheme="majorHAnsi" w:cstheme="majorHAnsi"/>
                <w:b/>
                <w:bCs/>
                <w:color w:val="000000"/>
                <w:lang w:eastAsia="sl-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lang w:eastAsia="sl-SI"/>
              </w:rPr>
              <w:t xml:space="preserve">Naštejte strokovne reference zlasti iz naslednjih področji: strateško in projektno načrtovanje, projektni menedžment, priprava in vodenje projektov, sofinanciranih z evropskimi sredstvi, poznavanje aktualnih nacionalnih operativnih programov za črpanje evropskih sredstev, poznavanje nacionalnih pravnih podlag vezanih na delovanje lokalnih akcijskih skupin, poznavanje področja delovanja lokalnih akcijskih skupin: </w:t>
            </w:r>
          </w:p>
          <w:p w14:paraId="1A463C19" w14:textId="77777777" w:rsidR="00C166AD" w:rsidRPr="00C166AD" w:rsidRDefault="00C166AD" w:rsidP="00E809FB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Theme="majorHAnsi" w:hAnsiTheme="majorHAnsi" w:cstheme="majorHAnsi"/>
                <w:b/>
                <w:bCs/>
                <w:color w:val="000000"/>
                <w:lang w:eastAsia="sl-SI"/>
              </w:rPr>
            </w:pPr>
          </w:p>
          <w:p w14:paraId="269022A4" w14:textId="6AE901F9" w:rsidR="00EE1450" w:rsidRPr="00E67FEF" w:rsidRDefault="00EE1450" w:rsidP="00E809FB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eastAsia="sl-SI"/>
              </w:rPr>
            </w:pPr>
            <w:r w:rsidRPr="00C166AD">
              <w:rPr>
                <w:rFonts w:asciiTheme="majorHAnsi" w:hAnsiTheme="majorHAnsi" w:cstheme="majorHAnsi"/>
                <w:bCs/>
                <w:iCs/>
                <w:color w:val="000000"/>
                <w:lang w:eastAsia="sl-SI"/>
              </w:rPr>
              <w:t>Vsako referenco oziroma referenčni projekt oštevilčite, navedite vašo zadolžitev v projektu, navedite obdobje trajanja vaše zadolžitve v projektu. Veljajo reference od vključno leta 20</w:t>
            </w:r>
            <w:r w:rsidR="00404213" w:rsidRPr="00C166AD">
              <w:rPr>
                <w:rFonts w:asciiTheme="majorHAnsi" w:hAnsiTheme="majorHAnsi" w:cstheme="majorHAnsi"/>
                <w:bCs/>
                <w:iCs/>
                <w:color w:val="000000"/>
                <w:lang w:eastAsia="sl-SI"/>
              </w:rPr>
              <w:t>15</w:t>
            </w:r>
            <w:r w:rsidRPr="00C166AD">
              <w:rPr>
                <w:rFonts w:asciiTheme="majorHAnsi" w:hAnsiTheme="majorHAnsi" w:cstheme="majorHAnsi"/>
                <w:bCs/>
                <w:iCs/>
                <w:color w:val="000000"/>
                <w:lang w:eastAsia="sl-SI"/>
              </w:rPr>
              <w:t xml:space="preserve"> dalje. </w:t>
            </w:r>
          </w:p>
        </w:tc>
      </w:tr>
      <w:tr w:rsidR="00C30896" w:rsidRPr="00C166AD" w14:paraId="5861C59D" w14:textId="77777777" w:rsidTr="00C30896">
        <w:trPr>
          <w:trHeight w:val="397"/>
        </w:trPr>
        <w:tc>
          <w:tcPr>
            <w:tcW w:w="9351" w:type="dxa"/>
          </w:tcPr>
          <w:p w14:paraId="670C27DA" w14:textId="441797F6" w:rsidR="00EE1450" w:rsidRPr="00C166AD" w:rsidRDefault="00EE1450" w:rsidP="00E809FB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Theme="majorHAnsi" w:hAnsiTheme="majorHAnsi" w:cstheme="majorHAnsi"/>
                <w:b/>
                <w:bCs/>
                <w:color w:val="000000"/>
                <w:lang w:eastAsia="sl-SI"/>
              </w:rPr>
            </w:pPr>
            <w:r w:rsidRPr="00C166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6AD">
              <w:rPr>
                <w:rFonts w:asciiTheme="majorHAnsi" w:hAnsiTheme="majorHAnsi" w:cstheme="majorHAnsi"/>
              </w:rPr>
              <w:instrText xml:space="preserve"> FORMTEXT </w:instrText>
            </w:r>
            <w:r w:rsidRPr="00C166AD">
              <w:rPr>
                <w:rFonts w:asciiTheme="majorHAnsi" w:hAnsiTheme="majorHAnsi" w:cstheme="majorHAnsi"/>
              </w:rPr>
            </w:r>
            <w:r w:rsidRPr="00C166AD">
              <w:rPr>
                <w:rFonts w:asciiTheme="majorHAnsi" w:hAnsiTheme="majorHAnsi" w:cstheme="majorHAnsi"/>
              </w:rPr>
              <w:fldChar w:fldCharType="separate"/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10625100" w14:textId="77777777" w:rsidR="00EE1450" w:rsidRPr="00C166AD" w:rsidRDefault="00EE1450" w:rsidP="00E809FB">
      <w:pPr>
        <w:spacing w:after="0" w:line="280" w:lineRule="atLeast"/>
        <w:rPr>
          <w:rFonts w:asciiTheme="majorHAnsi" w:hAnsiTheme="majorHAnsi" w:cstheme="majorHAnsi"/>
          <w:vanish/>
        </w:rPr>
      </w:pPr>
    </w:p>
    <w:p w14:paraId="56B06AE0" w14:textId="4FB9649B" w:rsidR="00EE1450" w:rsidRPr="00C166AD" w:rsidRDefault="00EE1450">
      <w:pPr>
        <w:rPr>
          <w:rFonts w:asciiTheme="majorHAnsi" w:hAnsiTheme="majorHAnsi" w:cstheme="majorHAnsi"/>
          <w:b/>
          <w:bCs/>
          <w:color w:val="000000"/>
          <w:lang w:eastAsia="sl-SI"/>
        </w:rPr>
      </w:pPr>
      <w:r w:rsidRPr="00C166AD">
        <w:rPr>
          <w:rFonts w:asciiTheme="majorHAnsi" w:hAnsiTheme="majorHAnsi" w:cstheme="majorHAnsi"/>
          <w:b/>
          <w:bCs/>
          <w:color w:val="000000"/>
          <w:lang w:eastAsia="sl-SI"/>
        </w:rPr>
        <w:br w:type="page"/>
      </w:r>
    </w:p>
    <w:p w14:paraId="49010770" w14:textId="2FE2DFF8" w:rsidR="00EE1450" w:rsidRPr="00F41134" w:rsidRDefault="00EE1450" w:rsidP="00E809FB">
      <w:pPr>
        <w:numPr>
          <w:ilvl w:val="0"/>
          <w:numId w:val="10"/>
        </w:numPr>
        <w:autoSpaceDE w:val="0"/>
        <w:autoSpaceDN w:val="0"/>
        <w:adjustRightInd w:val="0"/>
        <w:spacing w:after="0" w:line="280" w:lineRule="atLeast"/>
        <w:rPr>
          <w:rFonts w:asciiTheme="majorHAnsi" w:hAnsiTheme="majorHAnsi" w:cstheme="majorHAnsi"/>
          <w:b/>
          <w:bCs/>
          <w:color w:val="000000"/>
          <w:sz w:val="24"/>
          <w:szCs w:val="24"/>
          <w:lang w:eastAsia="sl-SI"/>
        </w:rPr>
      </w:pPr>
      <w:r w:rsidRPr="00F41134">
        <w:rPr>
          <w:rFonts w:asciiTheme="majorHAnsi" w:hAnsiTheme="majorHAnsi" w:cstheme="majorHAnsi"/>
          <w:b/>
          <w:bCs/>
          <w:color w:val="000000"/>
          <w:sz w:val="24"/>
          <w:szCs w:val="24"/>
          <w:lang w:eastAsia="sl-SI"/>
        </w:rPr>
        <w:lastRenderedPageBreak/>
        <w:t>DODATN</w:t>
      </w:r>
      <w:r w:rsidR="00E67FEF" w:rsidRPr="00F41134">
        <w:rPr>
          <w:rFonts w:asciiTheme="majorHAnsi" w:hAnsiTheme="majorHAnsi" w:cstheme="majorHAnsi"/>
          <w:b/>
          <w:bCs/>
          <w:color w:val="000000"/>
          <w:sz w:val="24"/>
          <w:szCs w:val="24"/>
          <w:lang w:eastAsia="sl-SI"/>
        </w:rPr>
        <w:t xml:space="preserve">E </w:t>
      </w:r>
      <w:r w:rsidRPr="00F41134">
        <w:rPr>
          <w:rFonts w:asciiTheme="majorHAnsi" w:hAnsiTheme="majorHAnsi" w:cstheme="majorHAnsi"/>
          <w:b/>
          <w:bCs/>
          <w:color w:val="000000"/>
          <w:sz w:val="24"/>
          <w:szCs w:val="24"/>
          <w:lang w:eastAsia="sl-SI"/>
        </w:rPr>
        <w:t xml:space="preserve">UTEMELJITVE </w:t>
      </w:r>
    </w:p>
    <w:p w14:paraId="47873B63" w14:textId="77777777" w:rsidR="00EE1450" w:rsidRPr="00C166AD" w:rsidRDefault="00EE1450" w:rsidP="00E809FB">
      <w:pPr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theme="majorHAnsi"/>
          <w:b/>
          <w:bCs/>
          <w:color w:val="000000"/>
          <w:lang w:eastAsia="sl-SI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B36DE0" w:rsidRPr="00C166AD" w14:paraId="172F7CA5" w14:textId="77777777" w:rsidTr="005A4C86">
        <w:trPr>
          <w:trHeight w:val="326"/>
        </w:trPr>
        <w:tc>
          <w:tcPr>
            <w:tcW w:w="9351" w:type="dxa"/>
            <w:tcBorders>
              <w:bottom w:val="single" w:sz="4" w:space="0" w:color="000000"/>
            </w:tcBorders>
          </w:tcPr>
          <w:p w14:paraId="5C828B68" w14:textId="77777777" w:rsidR="00E67FEF" w:rsidRDefault="00EE1450" w:rsidP="00E809FB">
            <w:pPr>
              <w:spacing w:after="0" w:line="280" w:lineRule="atLeast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C166AD">
              <w:rPr>
                <w:rFonts w:asciiTheme="majorHAnsi" w:hAnsiTheme="majorHAnsi" w:cstheme="majorHAnsi"/>
                <w:b/>
                <w:bCs/>
              </w:rPr>
              <w:t xml:space="preserve">Po lastni presoji lahko navedete dodatne utemeljitve za vaše članstvo v Komisiji </w:t>
            </w:r>
            <w:r w:rsidRPr="00C166AD">
              <w:rPr>
                <w:rFonts w:asciiTheme="majorHAnsi" w:hAnsiTheme="majorHAnsi" w:cstheme="majorHAnsi"/>
                <w:b/>
                <w:bCs/>
              </w:rPr>
              <w:br/>
              <w:t xml:space="preserve">za ocenjevanje vlog prispelih na javne pozive LAS. </w:t>
            </w:r>
          </w:p>
          <w:p w14:paraId="648441C5" w14:textId="77777777" w:rsidR="00E67FEF" w:rsidRDefault="00E67FEF" w:rsidP="00E809FB">
            <w:pPr>
              <w:spacing w:after="0" w:line="280" w:lineRule="atLeast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29FE2DCB" w14:textId="172AEAF4" w:rsidR="00EE1450" w:rsidRPr="00C166AD" w:rsidRDefault="00EE1450" w:rsidP="00E809FB">
            <w:pPr>
              <w:spacing w:after="0" w:line="280" w:lineRule="atLeast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C166AD">
              <w:rPr>
                <w:rFonts w:asciiTheme="majorHAnsi" w:hAnsiTheme="majorHAnsi" w:cstheme="majorHAnsi"/>
              </w:rPr>
              <w:t xml:space="preserve">Lahko navedete npr. reference z drugih področij (npr. ocenjevanje vlog pri drugih </w:t>
            </w:r>
            <w:proofErr w:type="spellStart"/>
            <w:r w:rsidRPr="00C166AD">
              <w:rPr>
                <w:rFonts w:asciiTheme="majorHAnsi" w:hAnsiTheme="majorHAnsi" w:cstheme="majorHAnsi"/>
              </w:rPr>
              <w:t>LASih</w:t>
            </w:r>
            <w:proofErr w:type="spellEnd"/>
            <w:r w:rsidRPr="00C166AD">
              <w:rPr>
                <w:rFonts w:asciiTheme="majorHAnsi" w:hAnsiTheme="majorHAnsi" w:cstheme="majorHAnsi"/>
              </w:rPr>
              <w:t xml:space="preserve">, pridobljeni certifikati, potrdila </w:t>
            </w:r>
            <w:proofErr w:type="spellStart"/>
            <w:r w:rsidRPr="00C166AD">
              <w:rPr>
                <w:rFonts w:asciiTheme="majorHAnsi" w:hAnsiTheme="majorHAnsi" w:cstheme="majorHAnsi"/>
              </w:rPr>
              <w:t>itd</w:t>
            </w:r>
            <w:proofErr w:type="spellEnd"/>
            <w:r w:rsidRPr="00C166AD">
              <w:rPr>
                <w:rFonts w:asciiTheme="majorHAnsi" w:hAnsiTheme="majorHAnsi" w:cstheme="majorHAnsi"/>
              </w:rPr>
              <w:t>, …).</w:t>
            </w:r>
            <w:r w:rsidRPr="00C166AD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</w:tr>
      <w:tr w:rsidR="00B36DE0" w:rsidRPr="00C166AD" w14:paraId="17ECF852" w14:textId="77777777" w:rsidTr="005A4C86">
        <w:trPr>
          <w:trHeight w:val="326"/>
        </w:trPr>
        <w:tc>
          <w:tcPr>
            <w:tcW w:w="9351" w:type="dxa"/>
          </w:tcPr>
          <w:p w14:paraId="798900B4" w14:textId="543B718B" w:rsidR="00EE1450" w:rsidRPr="00C166AD" w:rsidRDefault="00EE1450" w:rsidP="00557A56">
            <w:pPr>
              <w:spacing w:after="0" w:line="280" w:lineRule="atLeast"/>
              <w:jc w:val="both"/>
              <w:rPr>
                <w:rFonts w:asciiTheme="majorHAnsi" w:hAnsiTheme="majorHAnsi" w:cstheme="majorHAnsi"/>
                <w:bCs/>
              </w:rPr>
            </w:pPr>
            <w:r w:rsidRPr="00C166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66AD">
              <w:rPr>
                <w:rFonts w:asciiTheme="majorHAnsi" w:hAnsiTheme="majorHAnsi" w:cstheme="majorHAnsi"/>
              </w:rPr>
              <w:instrText xml:space="preserve"> FORMTEXT </w:instrText>
            </w:r>
            <w:r w:rsidRPr="00C166AD">
              <w:rPr>
                <w:rFonts w:asciiTheme="majorHAnsi" w:hAnsiTheme="majorHAnsi" w:cstheme="majorHAnsi"/>
              </w:rPr>
            </w:r>
            <w:r w:rsidRPr="00C166AD">
              <w:rPr>
                <w:rFonts w:asciiTheme="majorHAnsi" w:hAnsiTheme="majorHAnsi" w:cstheme="majorHAnsi"/>
              </w:rPr>
              <w:fldChar w:fldCharType="separate"/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  <w:noProof/>
              </w:rPr>
              <w:t> </w:t>
            </w:r>
            <w:r w:rsidRPr="00C166AD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70EA74D1" w14:textId="03352118" w:rsidR="00EE1450" w:rsidRPr="00C166AD" w:rsidRDefault="00EE1450" w:rsidP="00E809FB">
      <w:pPr>
        <w:autoSpaceDE w:val="0"/>
        <w:autoSpaceDN w:val="0"/>
        <w:adjustRightInd w:val="0"/>
        <w:spacing w:after="0" w:line="280" w:lineRule="atLeast"/>
        <w:rPr>
          <w:rFonts w:asciiTheme="majorHAnsi" w:hAnsiTheme="majorHAnsi" w:cstheme="majorHAnsi"/>
          <w:bCs/>
          <w:iCs/>
          <w:color w:val="000000"/>
          <w:lang w:eastAsia="sl-SI"/>
        </w:rPr>
      </w:pPr>
    </w:p>
    <w:p w14:paraId="284344DA" w14:textId="210B061E" w:rsidR="00EE1450" w:rsidRPr="00C166AD" w:rsidRDefault="00EE1450" w:rsidP="00E809FB">
      <w:pPr>
        <w:autoSpaceDE w:val="0"/>
        <w:autoSpaceDN w:val="0"/>
        <w:adjustRightInd w:val="0"/>
        <w:spacing w:after="0" w:line="280" w:lineRule="atLeast"/>
        <w:rPr>
          <w:rFonts w:asciiTheme="majorHAnsi" w:hAnsiTheme="majorHAnsi" w:cstheme="majorHAnsi"/>
          <w:bCs/>
          <w:iCs/>
          <w:color w:val="000000"/>
          <w:lang w:eastAsia="sl-SI"/>
        </w:rPr>
      </w:pPr>
    </w:p>
    <w:p w14:paraId="3EF65F8D" w14:textId="77777777" w:rsidR="00EE1450" w:rsidRPr="00C166AD" w:rsidRDefault="00EE1450">
      <w:pPr>
        <w:rPr>
          <w:rFonts w:asciiTheme="majorHAnsi" w:hAnsiTheme="majorHAnsi" w:cstheme="majorHAnsi"/>
          <w:bCs/>
          <w:iCs/>
          <w:color w:val="000000"/>
          <w:lang w:eastAsia="sl-SI"/>
        </w:rPr>
      </w:pPr>
      <w:r w:rsidRPr="00C166AD">
        <w:rPr>
          <w:rFonts w:asciiTheme="majorHAnsi" w:hAnsiTheme="majorHAnsi" w:cstheme="majorHAnsi"/>
          <w:bCs/>
          <w:iCs/>
          <w:color w:val="000000"/>
          <w:lang w:eastAsia="sl-SI"/>
        </w:rPr>
        <w:br w:type="page"/>
      </w:r>
    </w:p>
    <w:p w14:paraId="23E36B7A" w14:textId="60F4144E" w:rsidR="00EE1450" w:rsidRPr="00F41134" w:rsidRDefault="00EE1450" w:rsidP="00DF0E50">
      <w:pPr>
        <w:numPr>
          <w:ilvl w:val="0"/>
          <w:numId w:val="10"/>
        </w:numPr>
        <w:autoSpaceDE w:val="0"/>
        <w:autoSpaceDN w:val="0"/>
        <w:adjustRightInd w:val="0"/>
        <w:spacing w:after="0" w:line="280" w:lineRule="atLeast"/>
        <w:rPr>
          <w:rFonts w:asciiTheme="majorHAnsi" w:hAnsiTheme="majorHAnsi" w:cstheme="majorHAnsi"/>
          <w:b/>
          <w:bCs/>
          <w:color w:val="000000"/>
          <w:sz w:val="24"/>
          <w:szCs w:val="24"/>
          <w:lang w:eastAsia="sl-SI"/>
        </w:rPr>
      </w:pPr>
      <w:r w:rsidRPr="00F41134">
        <w:rPr>
          <w:rFonts w:asciiTheme="majorHAnsi" w:hAnsiTheme="majorHAnsi" w:cstheme="majorHAnsi"/>
          <w:b/>
          <w:bCs/>
          <w:color w:val="000000"/>
          <w:sz w:val="24"/>
          <w:szCs w:val="24"/>
          <w:lang w:eastAsia="sl-SI"/>
        </w:rPr>
        <w:lastRenderedPageBreak/>
        <w:t>IZJAVA</w:t>
      </w:r>
    </w:p>
    <w:p w14:paraId="69A94272" w14:textId="77777777" w:rsidR="00EE1450" w:rsidRPr="00C166AD" w:rsidRDefault="00EE1450" w:rsidP="00E809FB">
      <w:pPr>
        <w:autoSpaceDE w:val="0"/>
        <w:autoSpaceDN w:val="0"/>
        <w:adjustRightInd w:val="0"/>
        <w:spacing w:after="0" w:line="280" w:lineRule="atLeast"/>
        <w:jc w:val="both"/>
        <w:rPr>
          <w:rFonts w:asciiTheme="majorHAnsi" w:eastAsia="Times New Roman" w:hAnsiTheme="majorHAnsi" w:cstheme="majorHAnsi"/>
          <w:lang w:eastAsia="sl-SI"/>
        </w:rPr>
      </w:pPr>
    </w:p>
    <w:p w14:paraId="62374720" w14:textId="3859E28C" w:rsidR="00EE1450" w:rsidRPr="00C166AD" w:rsidRDefault="00EE1450" w:rsidP="00E809FB">
      <w:pPr>
        <w:autoSpaceDE w:val="0"/>
        <w:autoSpaceDN w:val="0"/>
        <w:adjustRightInd w:val="0"/>
        <w:spacing w:after="0" w:line="280" w:lineRule="atLeast"/>
        <w:jc w:val="both"/>
        <w:rPr>
          <w:rFonts w:asciiTheme="majorHAnsi" w:eastAsia="Times New Roman" w:hAnsiTheme="majorHAnsi" w:cstheme="majorHAnsi"/>
          <w:lang w:eastAsia="sl-SI"/>
        </w:rPr>
      </w:pPr>
      <w:r w:rsidRPr="00C166AD">
        <w:rPr>
          <w:rFonts w:asciiTheme="majorHAnsi" w:eastAsia="Times New Roman" w:hAnsiTheme="majorHAnsi" w:cstheme="majorHAnsi"/>
          <w:lang w:eastAsia="sl-SI"/>
        </w:rPr>
        <w:t>Spodaj podpisani izjavljam,</w:t>
      </w:r>
    </w:p>
    <w:p w14:paraId="6B54F1D8" w14:textId="77777777" w:rsidR="00EE1450" w:rsidRPr="00C166AD" w:rsidRDefault="00EE1450" w:rsidP="00E809FB">
      <w:pPr>
        <w:autoSpaceDE w:val="0"/>
        <w:autoSpaceDN w:val="0"/>
        <w:adjustRightInd w:val="0"/>
        <w:spacing w:after="0" w:line="280" w:lineRule="atLeast"/>
        <w:jc w:val="both"/>
        <w:rPr>
          <w:rFonts w:asciiTheme="majorHAnsi" w:eastAsia="Times New Roman" w:hAnsiTheme="majorHAnsi" w:cstheme="majorHAnsi"/>
          <w:lang w:eastAsia="sl-SI"/>
        </w:rPr>
      </w:pPr>
    </w:p>
    <w:p w14:paraId="54A96FDC" w14:textId="63D5C6C1" w:rsidR="00EE1450" w:rsidRPr="00C166AD" w:rsidRDefault="00EE1450" w:rsidP="007A7146">
      <w:pPr>
        <w:numPr>
          <w:ilvl w:val="0"/>
          <w:numId w:val="16"/>
        </w:numPr>
        <w:spacing w:after="0" w:line="300" w:lineRule="atLeast"/>
        <w:jc w:val="both"/>
        <w:rPr>
          <w:rFonts w:asciiTheme="majorHAnsi" w:hAnsiTheme="majorHAnsi" w:cstheme="majorHAnsi"/>
        </w:rPr>
      </w:pPr>
      <w:r w:rsidRPr="00C166AD">
        <w:rPr>
          <w:rFonts w:asciiTheme="majorHAnsi" w:hAnsiTheme="majorHAnsi" w:cstheme="majorHAnsi"/>
        </w:rPr>
        <w:t>da so vsi podatki v prijavnici in v prilogah, ki so sestavni del moje vloge za kandidaturo na Javnem</w:t>
      </w:r>
      <w:r w:rsidR="007A7146">
        <w:rPr>
          <w:rFonts w:asciiTheme="majorHAnsi" w:hAnsiTheme="majorHAnsi" w:cstheme="majorHAnsi"/>
        </w:rPr>
        <w:t xml:space="preserve"> </w:t>
      </w:r>
      <w:r w:rsidRPr="00C166AD">
        <w:rPr>
          <w:rFonts w:asciiTheme="majorHAnsi" w:hAnsiTheme="majorHAnsi" w:cstheme="majorHAnsi"/>
        </w:rPr>
        <w:t>pozivu za izbor članov Komisije za ocenjevanje vlog v okviru Ocenjevalne komisije LAS Vipavska dolina resnični,</w:t>
      </w:r>
    </w:p>
    <w:p w14:paraId="581C2DE2" w14:textId="7BF8216E" w:rsidR="00EE1450" w:rsidRPr="00C166AD" w:rsidRDefault="00134E30" w:rsidP="007A7146">
      <w:pPr>
        <w:numPr>
          <w:ilvl w:val="0"/>
          <w:numId w:val="16"/>
        </w:numPr>
        <w:spacing w:after="0" w:line="300" w:lineRule="atLea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 </w:t>
      </w:r>
      <w:r w:rsidR="00EE1450" w:rsidRPr="00C166AD">
        <w:rPr>
          <w:rFonts w:asciiTheme="majorHAnsi" w:hAnsiTheme="majorHAnsi" w:cstheme="majorHAnsi"/>
        </w:rPr>
        <w:t>ima</w:t>
      </w:r>
      <w:r>
        <w:rPr>
          <w:rFonts w:asciiTheme="majorHAnsi" w:hAnsiTheme="majorHAnsi" w:cstheme="majorHAnsi"/>
        </w:rPr>
        <w:t>m</w:t>
      </w:r>
      <w:r w:rsidR="00EE1450" w:rsidRPr="00C166AD">
        <w:rPr>
          <w:rFonts w:asciiTheme="majorHAnsi" w:hAnsiTheme="majorHAnsi" w:cstheme="majorHAnsi"/>
        </w:rPr>
        <w:t xml:space="preserve"> najmanj izobrazbo, pridobljeno po študijskem programu prve stopnje, oziroma izobrazbo, </w:t>
      </w:r>
      <w:r w:rsidR="00EE1450" w:rsidRPr="00C166AD">
        <w:rPr>
          <w:rFonts w:asciiTheme="majorHAnsi" w:hAnsiTheme="majorHAnsi" w:cstheme="majorHAnsi"/>
        </w:rPr>
        <w:br/>
        <w:t xml:space="preserve">ki ustreza ravni izobrazbe, pridobljene po študijskih programih prve stopnje, in je v skladu </w:t>
      </w:r>
      <w:r w:rsidR="00EE1450" w:rsidRPr="00C166AD">
        <w:rPr>
          <w:rFonts w:asciiTheme="majorHAnsi" w:hAnsiTheme="majorHAnsi" w:cstheme="majorHAnsi"/>
        </w:rPr>
        <w:br/>
        <w:t xml:space="preserve">z zakonom, ki ureja slovensko ogrodje kvalifikacij, uvrščena na šesto ali sedmo raven, </w:t>
      </w:r>
    </w:p>
    <w:p w14:paraId="4C192DDD" w14:textId="2010B51D" w:rsidR="00EE1450" w:rsidRPr="00C166AD" w:rsidRDefault="00134E30" w:rsidP="007A7146">
      <w:pPr>
        <w:numPr>
          <w:ilvl w:val="0"/>
          <w:numId w:val="16"/>
        </w:numPr>
        <w:spacing w:after="0" w:line="300" w:lineRule="atLea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 imam </w:t>
      </w:r>
      <w:r w:rsidR="00EE1450" w:rsidRPr="00C166AD">
        <w:rPr>
          <w:rFonts w:asciiTheme="majorHAnsi" w:hAnsiTheme="majorHAnsi" w:cstheme="majorHAnsi"/>
        </w:rPr>
        <w:t>najmanj pet (5) let delovnih izkušenj s področja priprave in/ali vodenja in koordiniranja projektov celostnega razvoja podeželja ali regionalnega razvoja ali s področja dela na drugih projektih, sofinanciranih z evropskimi sredstvi ali s pripravo vlog na javne razpise za sofinanciranje projektov, sofinanciranih z evropskimi sredstvi,</w:t>
      </w:r>
    </w:p>
    <w:p w14:paraId="7D014D4D" w14:textId="00DB61A5" w:rsidR="00EE1450" w:rsidRPr="00C166AD" w:rsidRDefault="00EE1450" w:rsidP="007A7146">
      <w:pPr>
        <w:numPr>
          <w:ilvl w:val="0"/>
          <w:numId w:val="16"/>
        </w:numPr>
        <w:spacing w:after="0" w:line="300" w:lineRule="atLeast"/>
        <w:jc w:val="both"/>
        <w:rPr>
          <w:rFonts w:asciiTheme="majorHAnsi" w:hAnsiTheme="majorHAnsi" w:cstheme="majorHAnsi"/>
        </w:rPr>
      </w:pPr>
      <w:r w:rsidRPr="00C166AD">
        <w:rPr>
          <w:rFonts w:asciiTheme="majorHAnsi" w:hAnsiTheme="majorHAnsi" w:cstheme="majorHAnsi"/>
        </w:rPr>
        <w:t xml:space="preserve">da podrobno poznam oziroma da se bom v najkrajšem možnem času podrobno seznanil </w:t>
      </w:r>
      <w:r w:rsidRPr="00C166AD">
        <w:rPr>
          <w:rFonts w:asciiTheme="majorHAnsi" w:hAnsiTheme="majorHAnsi" w:cstheme="majorHAnsi"/>
        </w:rPr>
        <w:br/>
        <w:t>z vsebinami naslednjih dokumentov LAS Vipavska dolina:</w:t>
      </w:r>
    </w:p>
    <w:p w14:paraId="37601534" w14:textId="21F453A6" w:rsidR="00A11ABA" w:rsidRPr="00C166AD" w:rsidRDefault="00EE1450" w:rsidP="00A11ABA">
      <w:pPr>
        <w:pStyle w:val="Odstavekseznama"/>
        <w:numPr>
          <w:ilvl w:val="0"/>
          <w:numId w:val="14"/>
        </w:numPr>
        <w:spacing w:after="0" w:line="300" w:lineRule="atLeast"/>
        <w:jc w:val="both"/>
        <w:rPr>
          <w:rFonts w:asciiTheme="majorHAnsi" w:hAnsiTheme="majorHAnsi" w:cstheme="majorHAnsi"/>
        </w:rPr>
      </w:pPr>
      <w:r w:rsidRPr="00C166AD">
        <w:rPr>
          <w:rFonts w:asciiTheme="majorHAnsi" w:hAnsiTheme="majorHAnsi" w:cstheme="majorHAnsi"/>
        </w:rPr>
        <w:t xml:space="preserve">Strategija lokalnega razvoja za Lokalno akcijsko skupino Vipavska dolina </w:t>
      </w:r>
      <w:r w:rsidR="00664627" w:rsidRPr="00C166AD">
        <w:rPr>
          <w:rFonts w:asciiTheme="majorHAnsi" w:hAnsiTheme="majorHAnsi" w:cstheme="majorHAnsi"/>
        </w:rPr>
        <w:t xml:space="preserve">za programsko obdobje </w:t>
      </w:r>
      <w:r w:rsidRPr="00C166AD">
        <w:rPr>
          <w:rFonts w:asciiTheme="majorHAnsi" w:hAnsiTheme="majorHAnsi" w:cstheme="majorHAnsi"/>
        </w:rPr>
        <w:t>20</w:t>
      </w:r>
      <w:r w:rsidR="00664627" w:rsidRPr="00C166AD">
        <w:rPr>
          <w:rFonts w:asciiTheme="majorHAnsi" w:hAnsiTheme="majorHAnsi" w:cstheme="majorHAnsi"/>
        </w:rPr>
        <w:t>21</w:t>
      </w:r>
      <w:r w:rsidRPr="00C166AD">
        <w:rPr>
          <w:rFonts w:asciiTheme="majorHAnsi" w:hAnsiTheme="majorHAnsi" w:cstheme="majorHAnsi"/>
        </w:rPr>
        <w:t>– 202</w:t>
      </w:r>
      <w:r w:rsidR="00664627" w:rsidRPr="00C166AD">
        <w:rPr>
          <w:rFonts w:asciiTheme="majorHAnsi" w:hAnsiTheme="majorHAnsi" w:cstheme="majorHAnsi"/>
        </w:rPr>
        <w:t>7</w:t>
      </w:r>
      <w:r w:rsidRPr="00C166AD">
        <w:rPr>
          <w:rFonts w:asciiTheme="majorHAnsi" w:hAnsiTheme="majorHAnsi" w:cstheme="majorHAnsi"/>
        </w:rPr>
        <w:t>,</w:t>
      </w:r>
    </w:p>
    <w:p w14:paraId="584DC4DC" w14:textId="5A7DDAC3" w:rsidR="00A11ABA" w:rsidRPr="00C166AD" w:rsidRDefault="00EE1450" w:rsidP="00A11ABA">
      <w:pPr>
        <w:pStyle w:val="Odstavekseznama"/>
        <w:numPr>
          <w:ilvl w:val="0"/>
          <w:numId w:val="14"/>
        </w:numPr>
        <w:spacing w:after="0" w:line="300" w:lineRule="atLeast"/>
        <w:jc w:val="both"/>
        <w:rPr>
          <w:rFonts w:asciiTheme="majorHAnsi" w:hAnsiTheme="majorHAnsi" w:cstheme="majorHAnsi"/>
        </w:rPr>
      </w:pPr>
      <w:r w:rsidRPr="00C166AD">
        <w:rPr>
          <w:rFonts w:asciiTheme="majorHAnsi" w:hAnsiTheme="majorHAnsi" w:cstheme="majorHAnsi"/>
        </w:rPr>
        <w:t xml:space="preserve">Pravilnik Lokalne akcijske skupine za izbor </w:t>
      </w:r>
      <w:r w:rsidR="00664627" w:rsidRPr="00C166AD">
        <w:rPr>
          <w:rFonts w:asciiTheme="majorHAnsi" w:hAnsiTheme="majorHAnsi" w:cstheme="majorHAnsi"/>
        </w:rPr>
        <w:t>projektov</w:t>
      </w:r>
      <w:r w:rsidRPr="00C166AD">
        <w:rPr>
          <w:rFonts w:asciiTheme="majorHAnsi" w:hAnsiTheme="majorHAnsi" w:cstheme="majorHAnsi"/>
        </w:rPr>
        <w:t xml:space="preserve"> za uresničevanje ciljev Strategije lokalnega razvoja </w:t>
      </w:r>
      <w:r w:rsidR="00664627" w:rsidRPr="00C166AD">
        <w:rPr>
          <w:rFonts w:asciiTheme="majorHAnsi" w:hAnsiTheme="majorHAnsi" w:cstheme="majorHAnsi"/>
        </w:rPr>
        <w:t xml:space="preserve">za programsko obdobje </w:t>
      </w:r>
      <w:r w:rsidRPr="00C166AD">
        <w:rPr>
          <w:rFonts w:asciiTheme="majorHAnsi" w:hAnsiTheme="majorHAnsi" w:cstheme="majorHAnsi"/>
        </w:rPr>
        <w:t>20</w:t>
      </w:r>
      <w:r w:rsidR="003F6649" w:rsidRPr="00C166AD">
        <w:rPr>
          <w:rFonts w:asciiTheme="majorHAnsi" w:hAnsiTheme="majorHAnsi" w:cstheme="majorHAnsi"/>
        </w:rPr>
        <w:t>21</w:t>
      </w:r>
      <w:r w:rsidR="00664627" w:rsidRPr="00C166AD">
        <w:rPr>
          <w:rFonts w:asciiTheme="majorHAnsi" w:hAnsiTheme="majorHAnsi" w:cstheme="majorHAnsi"/>
        </w:rPr>
        <w:t>-2</w:t>
      </w:r>
      <w:r w:rsidRPr="00C166AD">
        <w:rPr>
          <w:rFonts w:asciiTheme="majorHAnsi" w:hAnsiTheme="majorHAnsi" w:cstheme="majorHAnsi"/>
        </w:rPr>
        <w:t>02</w:t>
      </w:r>
      <w:r w:rsidR="003F6649" w:rsidRPr="00C166AD">
        <w:rPr>
          <w:rFonts w:asciiTheme="majorHAnsi" w:hAnsiTheme="majorHAnsi" w:cstheme="majorHAnsi"/>
        </w:rPr>
        <w:t>7</w:t>
      </w:r>
      <w:r w:rsidRPr="00C166AD">
        <w:rPr>
          <w:rFonts w:asciiTheme="majorHAnsi" w:hAnsiTheme="majorHAnsi" w:cstheme="majorHAnsi"/>
        </w:rPr>
        <w:t>,</w:t>
      </w:r>
    </w:p>
    <w:p w14:paraId="657F7E4A" w14:textId="07AAD808" w:rsidR="00A11ABA" w:rsidRPr="00C166AD" w:rsidRDefault="00EE1450" w:rsidP="00A11ABA">
      <w:pPr>
        <w:pStyle w:val="Odstavekseznama"/>
        <w:numPr>
          <w:ilvl w:val="0"/>
          <w:numId w:val="14"/>
        </w:numPr>
        <w:spacing w:after="0" w:line="300" w:lineRule="atLeast"/>
        <w:jc w:val="both"/>
        <w:rPr>
          <w:rFonts w:asciiTheme="majorHAnsi" w:hAnsiTheme="majorHAnsi" w:cstheme="majorHAnsi"/>
        </w:rPr>
      </w:pPr>
      <w:r w:rsidRPr="00C166AD">
        <w:rPr>
          <w:rFonts w:asciiTheme="majorHAnsi" w:hAnsiTheme="majorHAnsi" w:cstheme="majorHAnsi"/>
        </w:rPr>
        <w:t>Pravilnik o delu Ocenjevalne komisije Lokalne akcijske skupine Vipavska dolina</w:t>
      </w:r>
      <w:r w:rsidR="00664627" w:rsidRPr="00C166AD">
        <w:rPr>
          <w:rFonts w:asciiTheme="majorHAnsi" w:hAnsiTheme="majorHAnsi" w:cstheme="majorHAnsi"/>
        </w:rPr>
        <w:t xml:space="preserve"> za programsko obdobje 2021-2027</w:t>
      </w:r>
      <w:r w:rsidRPr="00C166AD">
        <w:rPr>
          <w:rFonts w:asciiTheme="majorHAnsi" w:hAnsiTheme="majorHAnsi" w:cstheme="majorHAnsi"/>
        </w:rPr>
        <w:t>,</w:t>
      </w:r>
    </w:p>
    <w:p w14:paraId="63D9301D" w14:textId="5CABCFA0" w:rsidR="00A11ABA" w:rsidRPr="00C166AD" w:rsidRDefault="00EE1450" w:rsidP="00A11ABA">
      <w:pPr>
        <w:pStyle w:val="Odstavekseznama"/>
        <w:numPr>
          <w:ilvl w:val="0"/>
          <w:numId w:val="14"/>
        </w:numPr>
        <w:spacing w:after="0" w:line="300" w:lineRule="atLeast"/>
        <w:jc w:val="both"/>
        <w:rPr>
          <w:rFonts w:asciiTheme="majorHAnsi" w:hAnsiTheme="majorHAnsi" w:cstheme="majorHAnsi"/>
        </w:rPr>
      </w:pPr>
      <w:r w:rsidRPr="00C166AD">
        <w:rPr>
          <w:rFonts w:asciiTheme="majorHAnsi" w:hAnsiTheme="majorHAnsi" w:cstheme="majorHAnsi"/>
        </w:rPr>
        <w:t>Celotne dokumentacije javn</w:t>
      </w:r>
      <w:r w:rsidR="00B4614C" w:rsidRPr="00C166AD">
        <w:rPr>
          <w:rFonts w:asciiTheme="majorHAnsi" w:hAnsiTheme="majorHAnsi" w:cstheme="majorHAnsi"/>
        </w:rPr>
        <w:t>ih</w:t>
      </w:r>
      <w:r w:rsidRPr="00C166AD">
        <w:rPr>
          <w:rFonts w:asciiTheme="majorHAnsi" w:hAnsiTheme="majorHAnsi" w:cstheme="majorHAnsi"/>
        </w:rPr>
        <w:t xml:space="preserve"> poziv</w:t>
      </w:r>
      <w:r w:rsidR="00B4614C" w:rsidRPr="00C166AD">
        <w:rPr>
          <w:rFonts w:asciiTheme="majorHAnsi" w:hAnsiTheme="majorHAnsi" w:cstheme="majorHAnsi"/>
        </w:rPr>
        <w:t>ov</w:t>
      </w:r>
      <w:r w:rsidRPr="00C166AD">
        <w:rPr>
          <w:rFonts w:asciiTheme="majorHAnsi" w:hAnsiTheme="majorHAnsi" w:cstheme="majorHAnsi"/>
        </w:rPr>
        <w:t xml:space="preserve"> LAS Vipavska dolina za izbor </w:t>
      </w:r>
      <w:r w:rsidR="00664627" w:rsidRPr="00C166AD">
        <w:rPr>
          <w:rFonts w:asciiTheme="majorHAnsi" w:hAnsiTheme="majorHAnsi" w:cstheme="majorHAnsi"/>
        </w:rPr>
        <w:t>manjših in standardnih projektov</w:t>
      </w:r>
      <w:r w:rsidRPr="00C166AD">
        <w:rPr>
          <w:rFonts w:asciiTheme="majorHAnsi" w:hAnsiTheme="majorHAnsi" w:cstheme="majorHAnsi"/>
        </w:rPr>
        <w:t xml:space="preserve"> za uresničevanje ciljev</w:t>
      </w:r>
      <w:r w:rsidR="00664627" w:rsidRPr="00C166AD">
        <w:rPr>
          <w:rFonts w:asciiTheme="majorHAnsi" w:hAnsiTheme="majorHAnsi" w:cstheme="majorHAnsi"/>
        </w:rPr>
        <w:t xml:space="preserve"> in ukrepov</w:t>
      </w:r>
      <w:r w:rsidRPr="00C166AD">
        <w:rPr>
          <w:rFonts w:asciiTheme="majorHAnsi" w:hAnsiTheme="majorHAnsi" w:cstheme="majorHAnsi"/>
        </w:rPr>
        <w:t xml:space="preserve"> SLR LAS Vipavska dolina,</w:t>
      </w:r>
    </w:p>
    <w:p w14:paraId="4D1EDE79" w14:textId="1D940105" w:rsidR="00A11ABA" w:rsidRPr="007A7146" w:rsidRDefault="00EE1450" w:rsidP="007A7146">
      <w:pPr>
        <w:pStyle w:val="Odstavekseznama"/>
        <w:numPr>
          <w:ilvl w:val="0"/>
          <w:numId w:val="16"/>
        </w:numPr>
        <w:spacing w:after="0" w:line="300" w:lineRule="atLeast"/>
        <w:jc w:val="both"/>
        <w:rPr>
          <w:rFonts w:asciiTheme="majorHAnsi" w:hAnsiTheme="majorHAnsi" w:cstheme="majorHAnsi"/>
        </w:rPr>
      </w:pPr>
      <w:r w:rsidRPr="007A7146">
        <w:rPr>
          <w:rFonts w:asciiTheme="majorHAnsi" w:hAnsiTheme="majorHAnsi" w:cstheme="majorHAnsi"/>
        </w:rPr>
        <w:t>da imam ustrezno znanje in izkušnje na področju uporabe računalniške programske opreme Microsoft Office, poznavanje in izkušnje z uporabo spletnih platform za video in avdio komunikacijo (npr. zoom)</w:t>
      </w:r>
    </w:p>
    <w:p w14:paraId="1F97DF32" w14:textId="77777777" w:rsidR="007A7146" w:rsidRDefault="00EE1450" w:rsidP="007A7146">
      <w:pPr>
        <w:pStyle w:val="Odstavekseznama"/>
        <w:numPr>
          <w:ilvl w:val="0"/>
          <w:numId w:val="16"/>
        </w:numPr>
        <w:spacing w:after="0" w:line="300" w:lineRule="atLeast"/>
        <w:jc w:val="both"/>
        <w:rPr>
          <w:rFonts w:asciiTheme="majorHAnsi" w:hAnsiTheme="majorHAnsi" w:cstheme="majorHAnsi"/>
        </w:rPr>
      </w:pPr>
      <w:r w:rsidRPr="00C166AD">
        <w:rPr>
          <w:rFonts w:asciiTheme="majorHAnsi" w:hAnsiTheme="majorHAnsi" w:cstheme="majorHAnsi"/>
        </w:rPr>
        <w:t>da imam dostopnost do internetne povezave,</w:t>
      </w:r>
    </w:p>
    <w:p w14:paraId="343C55EF" w14:textId="1A573BA5" w:rsidR="00A11ABA" w:rsidRPr="007A7146" w:rsidRDefault="00EE1450" w:rsidP="007A7146">
      <w:pPr>
        <w:pStyle w:val="Odstavekseznama"/>
        <w:numPr>
          <w:ilvl w:val="0"/>
          <w:numId w:val="16"/>
        </w:numPr>
        <w:spacing w:after="0" w:line="300" w:lineRule="atLeast"/>
        <w:jc w:val="both"/>
        <w:rPr>
          <w:rFonts w:asciiTheme="majorHAnsi" w:hAnsiTheme="majorHAnsi" w:cstheme="majorHAnsi"/>
        </w:rPr>
      </w:pPr>
      <w:r w:rsidRPr="007A7146">
        <w:rPr>
          <w:rFonts w:asciiTheme="majorHAnsi" w:hAnsiTheme="majorHAnsi" w:cstheme="majorHAnsi"/>
        </w:rPr>
        <w:t>da nisem član Upravnega oziroma Nadzornega odbora LAS Vipavska dolina,</w:t>
      </w:r>
    </w:p>
    <w:p w14:paraId="187E35EE" w14:textId="77777777" w:rsidR="00947655" w:rsidRDefault="00EE1450" w:rsidP="00947655">
      <w:pPr>
        <w:pStyle w:val="Odstavekseznama"/>
        <w:numPr>
          <w:ilvl w:val="0"/>
          <w:numId w:val="16"/>
        </w:numPr>
        <w:spacing w:after="0" w:line="300" w:lineRule="atLeast"/>
        <w:jc w:val="both"/>
        <w:rPr>
          <w:rFonts w:asciiTheme="majorHAnsi" w:hAnsiTheme="majorHAnsi" w:cstheme="majorHAnsi"/>
        </w:rPr>
      </w:pPr>
      <w:r w:rsidRPr="00C166AD">
        <w:rPr>
          <w:rFonts w:asciiTheme="majorHAnsi" w:hAnsiTheme="majorHAnsi" w:cstheme="majorHAnsi"/>
        </w:rPr>
        <w:t>da v celoti poznam pravila preprečevanja navzkrižja interesov, ki izhajajo iz pravnih aktov LAS,</w:t>
      </w:r>
    </w:p>
    <w:p w14:paraId="3E47DF1D" w14:textId="645B2A9A" w:rsidR="00A11ABA" w:rsidRPr="00947655" w:rsidRDefault="00EE1450" w:rsidP="00947655">
      <w:pPr>
        <w:pStyle w:val="Odstavekseznama"/>
        <w:numPr>
          <w:ilvl w:val="0"/>
          <w:numId w:val="16"/>
        </w:numPr>
        <w:spacing w:after="0" w:line="300" w:lineRule="atLeast"/>
        <w:jc w:val="both"/>
        <w:rPr>
          <w:rFonts w:asciiTheme="majorHAnsi" w:hAnsiTheme="majorHAnsi" w:cstheme="majorHAnsi"/>
        </w:rPr>
      </w:pPr>
      <w:r w:rsidRPr="00947655">
        <w:rPr>
          <w:rFonts w:asciiTheme="majorHAnsi" w:hAnsiTheme="majorHAnsi" w:cstheme="majorHAnsi"/>
        </w:rPr>
        <w:t>da bom v primeru imenovanja v Komisijo za ocenjevanje vlog ob podpisu pogodbe z vodilnim partnerjem LAS podpisal tudi Izjavo o ravnanju z dokumenti vključno z izjavo o varovanju osebnih podatkov in zavezo k molčečnosti ter Izjavo o preprečevanju navzkrižja interesov</w:t>
      </w:r>
      <w:r w:rsidR="00404213" w:rsidRPr="00947655">
        <w:rPr>
          <w:rFonts w:asciiTheme="majorHAnsi" w:hAnsiTheme="majorHAnsi" w:cstheme="majorHAnsi"/>
        </w:rPr>
        <w:t>,</w:t>
      </w:r>
    </w:p>
    <w:p w14:paraId="31E597CF" w14:textId="018C9CC4" w:rsidR="00947655" w:rsidRPr="0000135F" w:rsidRDefault="00EE1450" w:rsidP="00D56504">
      <w:pPr>
        <w:pStyle w:val="Odstavekseznama"/>
        <w:numPr>
          <w:ilvl w:val="0"/>
          <w:numId w:val="16"/>
        </w:numPr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theme="majorHAnsi"/>
        </w:rPr>
      </w:pPr>
      <w:r w:rsidRPr="0000135F">
        <w:rPr>
          <w:rFonts w:asciiTheme="majorHAnsi" w:eastAsia="Times New Roman" w:hAnsiTheme="majorHAnsi" w:cstheme="majorHAnsi"/>
          <w:lang w:eastAsia="sl-SI"/>
        </w:rPr>
        <w:t xml:space="preserve">da dovoljujem vodilnemu partnerju LAS Vipavska dolina, da moje osebne podatke uporablja </w:t>
      </w:r>
      <w:r w:rsidR="00947655" w:rsidRPr="0000135F">
        <w:rPr>
          <w:rFonts w:asciiTheme="majorHAnsi" w:eastAsia="Times New Roman" w:hAnsiTheme="majorHAnsi" w:cstheme="majorHAnsi"/>
          <w:lang w:eastAsia="sl-SI"/>
        </w:rPr>
        <w:t>izključno</w:t>
      </w:r>
      <w:r w:rsidRPr="0000135F">
        <w:rPr>
          <w:rFonts w:asciiTheme="majorHAnsi" w:eastAsia="Times New Roman" w:hAnsiTheme="majorHAnsi" w:cstheme="majorHAnsi"/>
          <w:lang w:eastAsia="sl-SI"/>
        </w:rPr>
        <w:t xml:space="preserve"> za namen, za katerega so bili podani. </w:t>
      </w:r>
    </w:p>
    <w:p w14:paraId="51729EDA" w14:textId="77777777" w:rsidR="00947655" w:rsidRDefault="00947655" w:rsidP="00D56504">
      <w:pPr>
        <w:autoSpaceDE w:val="0"/>
        <w:autoSpaceDN w:val="0"/>
        <w:adjustRightInd w:val="0"/>
        <w:spacing w:after="0" w:line="280" w:lineRule="atLeast"/>
        <w:rPr>
          <w:rFonts w:asciiTheme="majorHAnsi" w:hAnsiTheme="majorHAnsi" w:cstheme="majorHAnsi"/>
        </w:rPr>
      </w:pPr>
    </w:p>
    <w:p w14:paraId="0065CBA1" w14:textId="4FFDAA14" w:rsidR="00EE1450" w:rsidRPr="00C166AD" w:rsidRDefault="00EE1450" w:rsidP="00D56504">
      <w:pPr>
        <w:autoSpaceDE w:val="0"/>
        <w:autoSpaceDN w:val="0"/>
        <w:adjustRightInd w:val="0"/>
        <w:spacing w:after="0" w:line="280" w:lineRule="atLeast"/>
        <w:rPr>
          <w:rFonts w:asciiTheme="majorHAnsi" w:eastAsia="Times New Roman" w:hAnsiTheme="majorHAnsi" w:cstheme="majorHAnsi"/>
          <w:lang w:eastAsia="sl-SI"/>
        </w:rPr>
      </w:pPr>
      <w:r w:rsidRPr="00C166AD">
        <w:rPr>
          <w:rFonts w:asciiTheme="majorHAnsi" w:hAnsiTheme="majorHAnsi" w:cstheme="majorHAnsi"/>
        </w:rPr>
        <w:t xml:space="preserve">Kraj in Datum:  </w:t>
      </w:r>
      <w:r w:rsidRPr="00C166AD">
        <w:rPr>
          <w:rFonts w:asciiTheme="majorHAnsi" w:hAnsiTheme="majorHAnsi" w:cstheme="majorHAnsi"/>
        </w:rPr>
        <w:tab/>
      </w:r>
      <w:r w:rsidRPr="00C166AD">
        <w:rPr>
          <w:rFonts w:asciiTheme="majorHAnsi" w:hAnsiTheme="majorHAnsi" w:cstheme="majorHAnsi"/>
        </w:rPr>
        <w:tab/>
      </w:r>
      <w:r w:rsidRPr="00C166AD">
        <w:rPr>
          <w:rFonts w:asciiTheme="majorHAnsi" w:hAnsiTheme="majorHAnsi" w:cstheme="majorHAnsi"/>
        </w:rPr>
        <w:tab/>
      </w:r>
      <w:r w:rsidRPr="00C166AD">
        <w:rPr>
          <w:rFonts w:asciiTheme="majorHAnsi" w:hAnsiTheme="majorHAnsi" w:cstheme="majorHAnsi"/>
        </w:rPr>
        <w:tab/>
      </w:r>
      <w:r w:rsidRPr="00C166AD">
        <w:rPr>
          <w:rFonts w:asciiTheme="majorHAnsi" w:hAnsiTheme="majorHAnsi" w:cstheme="majorHAnsi"/>
        </w:rPr>
        <w:tab/>
      </w:r>
      <w:r w:rsidRPr="00C166AD">
        <w:rPr>
          <w:rFonts w:asciiTheme="majorHAnsi" w:hAnsiTheme="majorHAnsi" w:cstheme="majorHAnsi"/>
        </w:rPr>
        <w:tab/>
      </w:r>
      <w:r w:rsidR="00E67FEF">
        <w:rPr>
          <w:rFonts w:asciiTheme="majorHAnsi" w:hAnsiTheme="majorHAnsi" w:cstheme="majorHAnsi"/>
        </w:rPr>
        <w:tab/>
      </w:r>
      <w:r w:rsidR="00E67FEF">
        <w:rPr>
          <w:rFonts w:asciiTheme="majorHAnsi" w:hAnsiTheme="majorHAnsi" w:cstheme="majorHAnsi"/>
        </w:rPr>
        <w:tab/>
      </w:r>
      <w:r w:rsidR="00E67FEF">
        <w:rPr>
          <w:rFonts w:asciiTheme="majorHAnsi" w:hAnsiTheme="majorHAnsi" w:cstheme="majorHAnsi"/>
        </w:rPr>
        <w:tab/>
      </w:r>
      <w:r w:rsidRPr="00C166AD">
        <w:rPr>
          <w:rFonts w:asciiTheme="majorHAnsi" w:eastAsia="Times New Roman" w:hAnsiTheme="majorHAnsi" w:cstheme="majorHAnsi"/>
          <w:lang w:eastAsia="sl-SI"/>
        </w:rPr>
        <w:t>Podpis:</w:t>
      </w:r>
    </w:p>
    <w:p w14:paraId="5097C2AB" w14:textId="77777777" w:rsidR="00EE1450" w:rsidRPr="00C166AD" w:rsidRDefault="00EE1450" w:rsidP="00CA1D1A">
      <w:pPr>
        <w:autoSpaceDE w:val="0"/>
        <w:autoSpaceDN w:val="0"/>
        <w:adjustRightInd w:val="0"/>
        <w:spacing w:after="0" w:line="280" w:lineRule="atLeast"/>
        <w:rPr>
          <w:rFonts w:asciiTheme="majorHAnsi" w:hAnsiTheme="majorHAnsi" w:cstheme="majorHAnsi"/>
        </w:rPr>
      </w:pPr>
    </w:p>
    <w:p w14:paraId="4E3FB584" w14:textId="10659380" w:rsidR="00EE1450" w:rsidRPr="00C166AD" w:rsidRDefault="00EE1450" w:rsidP="00CA1D1A">
      <w:pPr>
        <w:autoSpaceDE w:val="0"/>
        <w:autoSpaceDN w:val="0"/>
        <w:adjustRightInd w:val="0"/>
        <w:spacing w:after="0" w:line="280" w:lineRule="atLeast"/>
        <w:rPr>
          <w:rFonts w:asciiTheme="majorHAnsi" w:eastAsia="Times New Roman" w:hAnsiTheme="majorHAnsi" w:cstheme="majorHAnsi"/>
          <w:lang w:eastAsia="sl-SI"/>
        </w:rPr>
      </w:pPr>
      <w:r w:rsidRPr="00C166AD">
        <w:rPr>
          <w:rFonts w:asciiTheme="majorHAnsi" w:hAnsiTheme="majorHAnsi" w:cstheme="majorHAnsi"/>
        </w:rPr>
        <w:fldChar w:fldCharType="begin">
          <w:ffData>
            <w:name w:val="Besedilo77"/>
            <w:enabled/>
            <w:calcOnExit w:val="0"/>
            <w:textInput/>
          </w:ffData>
        </w:fldChar>
      </w:r>
      <w:r w:rsidRPr="00C166AD">
        <w:rPr>
          <w:rFonts w:asciiTheme="majorHAnsi" w:hAnsiTheme="majorHAnsi" w:cstheme="majorHAnsi"/>
        </w:rPr>
        <w:instrText xml:space="preserve"> FORMTEXT </w:instrText>
      </w:r>
      <w:r w:rsidRPr="00C166AD">
        <w:rPr>
          <w:rFonts w:asciiTheme="majorHAnsi" w:hAnsiTheme="majorHAnsi" w:cstheme="majorHAnsi"/>
        </w:rPr>
      </w:r>
      <w:r w:rsidRPr="00C166AD">
        <w:rPr>
          <w:rFonts w:asciiTheme="majorHAnsi" w:hAnsiTheme="majorHAnsi" w:cstheme="majorHAnsi"/>
        </w:rPr>
        <w:fldChar w:fldCharType="separate"/>
      </w:r>
      <w:r w:rsidRPr="00C166AD">
        <w:rPr>
          <w:rFonts w:asciiTheme="majorHAnsi" w:hAnsiTheme="majorHAnsi" w:cstheme="majorHAnsi"/>
          <w:noProof/>
        </w:rPr>
        <w:t> </w:t>
      </w:r>
      <w:r w:rsidRPr="00C166AD">
        <w:rPr>
          <w:rFonts w:asciiTheme="majorHAnsi" w:hAnsiTheme="majorHAnsi" w:cstheme="majorHAnsi"/>
          <w:noProof/>
        </w:rPr>
        <w:t> </w:t>
      </w:r>
      <w:r w:rsidRPr="00C166AD">
        <w:rPr>
          <w:rFonts w:asciiTheme="majorHAnsi" w:hAnsiTheme="majorHAnsi" w:cstheme="majorHAnsi"/>
          <w:noProof/>
        </w:rPr>
        <w:t> </w:t>
      </w:r>
      <w:r w:rsidRPr="00C166AD">
        <w:rPr>
          <w:rFonts w:asciiTheme="majorHAnsi" w:hAnsiTheme="majorHAnsi" w:cstheme="majorHAnsi"/>
          <w:noProof/>
        </w:rPr>
        <w:t> </w:t>
      </w:r>
      <w:r w:rsidRPr="00C166AD">
        <w:rPr>
          <w:rFonts w:asciiTheme="majorHAnsi" w:hAnsiTheme="majorHAnsi" w:cstheme="majorHAnsi"/>
          <w:noProof/>
        </w:rPr>
        <w:t> </w:t>
      </w:r>
      <w:r w:rsidRPr="00C166AD">
        <w:rPr>
          <w:rFonts w:asciiTheme="majorHAnsi" w:hAnsiTheme="majorHAnsi" w:cstheme="majorHAnsi"/>
        </w:rPr>
        <w:fldChar w:fldCharType="end"/>
      </w:r>
      <w:r w:rsidR="00243D9B">
        <w:rPr>
          <w:rFonts w:asciiTheme="majorHAnsi" w:hAnsiTheme="majorHAnsi" w:cstheme="majorHAnsi"/>
        </w:rPr>
        <w:tab/>
      </w:r>
      <w:r w:rsidR="00243D9B">
        <w:rPr>
          <w:rFonts w:asciiTheme="majorHAnsi" w:hAnsiTheme="majorHAnsi" w:cstheme="majorHAnsi"/>
        </w:rPr>
        <w:tab/>
      </w:r>
      <w:r w:rsidR="00243D9B">
        <w:rPr>
          <w:rFonts w:asciiTheme="majorHAnsi" w:hAnsiTheme="majorHAnsi" w:cstheme="majorHAnsi"/>
        </w:rPr>
        <w:tab/>
      </w:r>
      <w:r w:rsidR="00243D9B">
        <w:rPr>
          <w:rFonts w:asciiTheme="majorHAnsi" w:hAnsiTheme="majorHAnsi" w:cstheme="majorHAnsi"/>
        </w:rPr>
        <w:tab/>
      </w:r>
      <w:r w:rsidR="00243D9B">
        <w:rPr>
          <w:rFonts w:asciiTheme="majorHAnsi" w:hAnsiTheme="majorHAnsi" w:cstheme="majorHAnsi"/>
        </w:rPr>
        <w:tab/>
      </w:r>
      <w:r w:rsidR="00243D9B">
        <w:rPr>
          <w:rFonts w:asciiTheme="majorHAnsi" w:hAnsiTheme="majorHAnsi" w:cstheme="majorHAnsi"/>
        </w:rPr>
        <w:tab/>
      </w:r>
      <w:r w:rsidR="00243D9B">
        <w:rPr>
          <w:rFonts w:asciiTheme="majorHAnsi" w:hAnsiTheme="majorHAnsi" w:cstheme="majorHAnsi"/>
        </w:rPr>
        <w:tab/>
      </w:r>
      <w:r w:rsidR="00243D9B">
        <w:rPr>
          <w:rFonts w:asciiTheme="majorHAnsi" w:hAnsiTheme="majorHAnsi" w:cstheme="majorHAnsi"/>
        </w:rPr>
        <w:tab/>
      </w:r>
      <w:r w:rsidR="00243D9B">
        <w:rPr>
          <w:rFonts w:asciiTheme="majorHAnsi" w:hAnsiTheme="majorHAnsi" w:cstheme="majorHAnsi"/>
        </w:rPr>
        <w:tab/>
      </w:r>
      <w:r w:rsidR="00243D9B">
        <w:rPr>
          <w:rFonts w:asciiTheme="majorHAnsi" w:hAnsiTheme="majorHAnsi" w:cstheme="majorHAnsi"/>
        </w:rPr>
        <w:tab/>
      </w:r>
      <w:r w:rsidR="00243D9B">
        <w:rPr>
          <w:rFonts w:asciiTheme="majorHAnsi" w:hAnsiTheme="majorHAnsi" w:cstheme="majorHAnsi"/>
        </w:rPr>
        <w:tab/>
      </w:r>
      <w:r w:rsidR="00243D9B">
        <w:rPr>
          <w:rFonts w:asciiTheme="majorHAnsi" w:hAnsiTheme="majorHAnsi" w:cstheme="majorHAnsi"/>
        </w:rPr>
        <w:tab/>
      </w:r>
      <w:r w:rsidR="00243D9B">
        <w:rPr>
          <w:rFonts w:asciiTheme="majorHAnsi" w:hAnsiTheme="majorHAnsi" w:cstheme="majorHAnsi"/>
        </w:rPr>
        <w:tab/>
      </w:r>
      <w:r w:rsidR="00243D9B">
        <w:rPr>
          <w:rFonts w:asciiTheme="majorHAnsi" w:hAnsiTheme="majorHAnsi" w:cstheme="majorHAnsi"/>
        </w:rPr>
        <w:tab/>
      </w:r>
      <w:r w:rsidR="00243D9B">
        <w:rPr>
          <w:rFonts w:asciiTheme="majorHAnsi" w:hAnsiTheme="majorHAnsi" w:cstheme="majorHAnsi"/>
        </w:rPr>
        <w:tab/>
      </w:r>
      <w:r w:rsidR="00243D9B">
        <w:rPr>
          <w:rFonts w:asciiTheme="majorHAnsi" w:hAnsiTheme="majorHAnsi" w:cstheme="majorHAnsi"/>
        </w:rPr>
        <w:tab/>
      </w:r>
      <w:r w:rsidR="00243D9B">
        <w:rPr>
          <w:rFonts w:asciiTheme="majorHAnsi" w:hAnsiTheme="majorHAnsi" w:cstheme="majorHAnsi"/>
        </w:rPr>
        <w:tab/>
      </w:r>
      <w:r w:rsidR="00243D9B">
        <w:rPr>
          <w:rFonts w:asciiTheme="majorHAnsi" w:hAnsiTheme="majorHAnsi" w:cstheme="majorHAnsi"/>
        </w:rPr>
        <w:tab/>
      </w:r>
      <w:r w:rsidR="00243D9B">
        <w:rPr>
          <w:rFonts w:asciiTheme="majorHAnsi" w:hAnsiTheme="majorHAnsi" w:cstheme="majorHAnsi"/>
        </w:rPr>
        <w:tab/>
      </w:r>
      <w:r w:rsidR="00243D9B">
        <w:rPr>
          <w:rFonts w:asciiTheme="majorHAnsi" w:hAnsiTheme="majorHAnsi" w:cstheme="majorHAnsi"/>
        </w:rPr>
        <w:tab/>
      </w:r>
      <w:r w:rsidR="00243D9B">
        <w:rPr>
          <w:rFonts w:asciiTheme="majorHAnsi" w:hAnsiTheme="majorHAnsi" w:cstheme="majorHAnsi"/>
        </w:rPr>
        <w:tab/>
        <w:t>_____________________</w:t>
      </w:r>
    </w:p>
    <w:p w14:paraId="4B7FC3D2" w14:textId="14EFA9EA" w:rsidR="00EE1450" w:rsidRPr="00C166AD" w:rsidRDefault="00EE1450" w:rsidP="00E809FB">
      <w:pPr>
        <w:autoSpaceDE w:val="0"/>
        <w:autoSpaceDN w:val="0"/>
        <w:adjustRightInd w:val="0"/>
        <w:spacing w:after="0" w:line="280" w:lineRule="atLeast"/>
        <w:rPr>
          <w:rFonts w:asciiTheme="majorHAnsi" w:hAnsiTheme="majorHAnsi" w:cstheme="majorHAnsi"/>
        </w:rPr>
      </w:pPr>
      <w:r w:rsidRPr="00C166AD">
        <w:rPr>
          <w:rFonts w:asciiTheme="majorHAnsi" w:hAnsiTheme="majorHAnsi" w:cstheme="majorHAnsi"/>
        </w:rPr>
        <w:tab/>
      </w:r>
      <w:r w:rsidRPr="00C166AD">
        <w:rPr>
          <w:rFonts w:asciiTheme="majorHAnsi" w:hAnsiTheme="majorHAnsi" w:cstheme="majorHAnsi"/>
        </w:rPr>
        <w:tab/>
      </w:r>
      <w:r w:rsidRPr="00C166AD">
        <w:rPr>
          <w:rFonts w:asciiTheme="majorHAnsi" w:hAnsiTheme="majorHAnsi" w:cstheme="majorHAnsi"/>
        </w:rPr>
        <w:tab/>
      </w:r>
      <w:r w:rsidRPr="00C166AD">
        <w:rPr>
          <w:rFonts w:asciiTheme="majorHAnsi" w:hAnsiTheme="majorHAnsi" w:cstheme="majorHAnsi"/>
        </w:rPr>
        <w:tab/>
      </w:r>
      <w:r w:rsidRPr="00C166AD">
        <w:rPr>
          <w:rFonts w:asciiTheme="majorHAnsi" w:hAnsiTheme="majorHAnsi" w:cstheme="majorHAnsi"/>
        </w:rPr>
        <w:tab/>
      </w:r>
      <w:r w:rsidRPr="00C166AD">
        <w:rPr>
          <w:rFonts w:asciiTheme="majorHAnsi" w:hAnsiTheme="majorHAnsi" w:cstheme="majorHAnsi"/>
        </w:rPr>
        <w:tab/>
      </w:r>
      <w:r w:rsidR="00E67FEF">
        <w:rPr>
          <w:rFonts w:asciiTheme="majorHAnsi" w:hAnsiTheme="majorHAnsi" w:cstheme="majorHAnsi"/>
        </w:rPr>
        <w:tab/>
      </w:r>
      <w:r w:rsidR="00E67FEF">
        <w:rPr>
          <w:rFonts w:asciiTheme="majorHAnsi" w:hAnsiTheme="majorHAnsi" w:cstheme="majorHAnsi"/>
        </w:rPr>
        <w:tab/>
      </w:r>
    </w:p>
    <w:p w14:paraId="7B50E435" w14:textId="31EE369E" w:rsidR="00EE1450" w:rsidRDefault="00EE1450" w:rsidP="00E809FB">
      <w:pPr>
        <w:autoSpaceDE w:val="0"/>
        <w:autoSpaceDN w:val="0"/>
        <w:adjustRightInd w:val="0"/>
        <w:spacing w:after="0" w:line="280" w:lineRule="atLeast"/>
        <w:rPr>
          <w:rFonts w:asciiTheme="majorHAnsi" w:eastAsia="Times New Roman" w:hAnsiTheme="majorHAnsi" w:cstheme="majorHAnsi"/>
          <w:lang w:eastAsia="sl-SI"/>
        </w:rPr>
      </w:pPr>
    </w:p>
    <w:p w14:paraId="2F1914FC" w14:textId="77777777" w:rsidR="0000135F" w:rsidRDefault="0000135F" w:rsidP="00E809FB">
      <w:pPr>
        <w:autoSpaceDE w:val="0"/>
        <w:autoSpaceDN w:val="0"/>
        <w:adjustRightInd w:val="0"/>
        <w:spacing w:after="0" w:line="280" w:lineRule="atLeast"/>
        <w:rPr>
          <w:rFonts w:asciiTheme="majorHAnsi" w:eastAsia="Times New Roman" w:hAnsiTheme="majorHAnsi" w:cstheme="majorHAnsi"/>
          <w:lang w:eastAsia="sl-SI"/>
        </w:rPr>
      </w:pPr>
    </w:p>
    <w:p w14:paraId="63CAB70D" w14:textId="77777777" w:rsidR="0000135F" w:rsidRPr="005E62B7" w:rsidRDefault="0000135F" w:rsidP="00E809FB">
      <w:pPr>
        <w:autoSpaceDE w:val="0"/>
        <w:autoSpaceDN w:val="0"/>
        <w:adjustRightInd w:val="0"/>
        <w:spacing w:after="0" w:line="280" w:lineRule="atLeast"/>
        <w:rPr>
          <w:rFonts w:asciiTheme="majorHAnsi" w:eastAsia="Times New Roman" w:hAnsiTheme="majorHAnsi" w:cstheme="majorHAnsi"/>
          <w:lang w:eastAsia="sl-SI"/>
        </w:rPr>
      </w:pPr>
    </w:p>
    <w:p w14:paraId="7513D56D" w14:textId="77777777" w:rsidR="00243D9B" w:rsidRPr="005E62B7" w:rsidRDefault="00243D9B" w:rsidP="00E809FB">
      <w:pPr>
        <w:autoSpaceDE w:val="0"/>
        <w:autoSpaceDN w:val="0"/>
        <w:adjustRightInd w:val="0"/>
        <w:spacing w:after="0" w:line="280" w:lineRule="atLeast"/>
        <w:rPr>
          <w:rFonts w:asciiTheme="majorHAnsi" w:eastAsia="Times New Roman" w:hAnsiTheme="majorHAnsi" w:cstheme="majorHAnsi"/>
          <w:b/>
          <w:lang w:eastAsia="sl-SI"/>
        </w:rPr>
      </w:pPr>
    </w:p>
    <w:p w14:paraId="636197C7" w14:textId="0A66B7CA" w:rsidR="00EE1450" w:rsidRPr="00F41134" w:rsidRDefault="00FB5EAE" w:rsidP="00FB5EAE">
      <w:pPr>
        <w:pStyle w:val="Odstavekseznama"/>
        <w:numPr>
          <w:ilvl w:val="0"/>
          <w:numId w:val="15"/>
        </w:numPr>
        <w:autoSpaceDE w:val="0"/>
        <w:autoSpaceDN w:val="0"/>
        <w:adjustRightInd w:val="0"/>
        <w:spacing w:after="0" w:line="280" w:lineRule="atLeast"/>
        <w:rPr>
          <w:rFonts w:asciiTheme="majorHAnsi" w:eastAsia="Times New Roman" w:hAnsiTheme="majorHAnsi" w:cstheme="majorHAnsi"/>
          <w:b/>
          <w:sz w:val="24"/>
          <w:szCs w:val="24"/>
          <w:lang w:eastAsia="sl-SI"/>
        </w:rPr>
      </w:pPr>
      <w:r w:rsidRPr="00F41134">
        <w:rPr>
          <w:rFonts w:asciiTheme="majorHAnsi" w:eastAsia="Times New Roman" w:hAnsiTheme="majorHAnsi" w:cstheme="majorHAnsi"/>
          <w:b/>
          <w:sz w:val="24"/>
          <w:szCs w:val="24"/>
          <w:lang w:eastAsia="sl-SI"/>
        </w:rPr>
        <w:t>OZNAČITE PRILOŽENE PRILOGE</w:t>
      </w:r>
    </w:p>
    <w:p w14:paraId="1AB9E082" w14:textId="77777777" w:rsidR="00EE1450" w:rsidRPr="005E62B7" w:rsidRDefault="00EE1450" w:rsidP="00802590">
      <w:pPr>
        <w:autoSpaceDE w:val="0"/>
        <w:autoSpaceDN w:val="0"/>
        <w:adjustRightInd w:val="0"/>
        <w:spacing w:after="0" w:line="280" w:lineRule="atLeast"/>
        <w:contextualSpacing/>
        <w:rPr>
          <w:rFonts w:asciiTheme="majorHAnsi" w:eastAsia="Times New Roman" w:hAnsiTheme="majorHAnsi" w:cstheme="majorHAnsi"/>
          <w:bCs/>
          <w:lang w:eastAsia="sl-SI"/>
        </w:rPr>
      </w:pPr>
    </w:p>
    <w:p w14:paraId="32089572" w14:textId="74D94582" w:rsidR="00EE1450" w:rsidRPr="005E62B7" w:rsidRDefault="00EE1450" w:rsidP="00802590">
      <w:pPr>
        <w:autoSpaceDE w:val="0"/>
        <w:autoSpaceDN w:val="0"/>
        <w:adjustRightInd w:val="0"/>
        <w:spacing w:after="0" w:line="280" w:lineRule="atLeast"/>
        <w:contextualSpacing/>
        <w:rPr>
          <w:rFonts w:asciiTheme="majorHAnsi" w:eastAsia="Times New Roman" w:hAnsiTheme="majorHAnsi" w:cstheme="majorHAnsi"/>
          <w:bCs/>
          <w:lang w:eastAsia="sl-SI"/>
        </w:rPr>
      </w:pPr>
      <w:r w:rsidRPr="005E62B7">
        <w:rPr>
          <w:rFonts w:asciiTheme="majorHAnsi" w:hAnsiTheme="majorHAnsi" w:cstheme="majorHAnsi"/>
          <w:b/>
          <w:bCs/>
          <w:szCs w:val="20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62B7">
        <w:rPr>
          <w:rFonts w:asciiTheme="majorHAnsi" w:hAnsiTheme="majorHAnsi" w:cstheme="majorHAnsi"/>
          <w:szCs w:val="20"/>
        </w:rPr>
        <w:instrText xml:space="preserve"> FORMCHECKBOX </w:instrText>
      </w:r>
      <w:r w:rsidRPr="005E62B7">
        <w:rPr>
          <w:rFonts w:asciiTheme="majorHAnsi" w:hAnsiTheme="majorHAnsi" w:cstheme="majorHAnsi"/>
          <w:b/>
          <w:bCs/>
          <w:szCs w:val="20"/>
        </w:rPr>
      </w:r>
      <w:r w:rsidRPr="005E62B7">
        <w:rPr>
          <w:rFonts w:asciiTheme="majorHAnsi" w:hAnsiTheme="majorHAnsi" w:cstheme="majorHAnsi"/>
          <w:b/>
          <w:bCs/>
          <w:szCs w:val="20"/>
        </w:rPr>
        <w:fldChar w:fldCharType="separate"/>
      </w:r>
      <w:r w:rsidRPr="005E62B7">
        <w:rPr>
          <w:rFonts w:asciiTheme="majorHAnsi" w:hAnsiTheme="majorHAnsi" w:cstheme="majorHAnsi"/>
          <w:b/>
          <w:bCs/>
          <w:szCs w:val="20"/>
        </w:rPr>
        <w:fldChar w:fldCharType="end"/>
      </w:r>
      <w:r w:rsidRPr="005E62B7">
        <w:rPr>
          <w:rFonts w:asciiTheme="majorHAnsi" w:hAnsiTheme="majorHAnsi" w:cstheme="majorHAnsi"/>
          <w:szCs w:val="20"/>
        </w:rPr>
        <w:t xml:space="preserve"> </w:t>
      </w:r>
      <w:r w:rsidRPr="005E62B7">
        <w:rPr>
          <w:rFonts w:asciiTheme="majorHAnsi" w:eastAsia="Times New Roman" w:hAnsiTheme="majorHAnsi" w:cstheme="majorHAnsi"/>
          <w:bCs/>
          <w:lang w:eastAsia="sl-SI"/>
        </w:rPr>
        <w:t xml:space="preserve">kopija </w:t>
      </w:r>
      <w:r w:rsidR="00E67FEF">
        <w:rPr>
          <w:rFonts w:asciiTheme="majorHAnsi" w:eastAsia="Times New Roman" w:hAnsiTheme="majorHAnsi" w:cstheme="majorHAnsi"/>
          <w:bCs/>
          <w:lang w:eastAsia="sl-SI"/>
        </w:rPr>
        <w:t xml:space="preserve">dokazila zahtevane izobrazbe </w:t>
      </w:r>
    </w:p>
    <w:p w14:paraId="2D31C1B0" w14:textId="1CEF65D0" w:rsidR="00EE1450" w:rsidRPr="005E62B7" w:rsidRDefault="00EE1450" w:rsidP="00A11ABA">
      <w:pPr>
        <w:tabs>
          <w:tab w:val="left" w:pos="683"/>
        </w:tabs>
        <w:spacing w:after="0" w:line="300" w:lineRule="atLeast"/>
        <w:jc w:val="both"/>
        <w:rPr>
          <w:rFonts w:asciiTheme="majorHAnsi" w:eastAsia="Times New Roman" w:hAnsiTheme="majorHAnsi" w:cstheme="majorHAnsi"/>
          <w:bCs/>
        </w:rPr>
      </w:pPr>
      <w:r w:rsidRPr="00E67FEF">
        <w:rPr>
          <w:rFonts w:asciiTheme="majorHAnsi" w:hAnsiTheme="majorHAnsi" w:cstheme="majorHAnsi"/>
          <w:b/>
          <w:bCs/>
          <w:szCs w:val="20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7FEF">
        <w:rPr>
          <w:rFonts w:asciiTheme="majorHAnsi" w:hAnsiTheme="majorHAnsi" w:cstheme="majorHAnsi"/>
          <w:szCs w:val="20"/>
        </w:rPr>
        <w:instrText xml:space="preserve"> FORMCHECKBOX </w:instrText>
      </w:r>
      <w:r w:rsidRPr="00E67FEF">
        <w:rPr>
          <w:rFonts w:asciiTheme="majorHAnsi" w:hAnsiTheme="majorHAnsi" w:cstheme="majorHAnsi"/>
          <w:b/>
          <w:bCs/>
          <w:szCs w:val="20"/>
        </w:rPr>
      </w:r>
      <w:r w:rsidRPr="00E67FEF">
        <w:rPr>
          <w:rFonts w:asciiTheme="majorHAnsi" w:hAnsiTheme="majorHAnsi" w:cstheme="majorHAnsi"/>
          <w:b/>
          <w:bCs/>
          <w:szCs w:val="20"/>
        </w:rPr>
        <w:fldChar w:fldCharType="separate"/>
      </w:r>
      <w:r w:rsidRPr="00E67FEF">
        <w:rPr>
          <w:rFonts w:asciiTheme="majorHAnsi" w:hAnsiTheme="majorHAnsi" w:cstheme="majorHAnsi"/>
          <w:b/>
          <w:bCs/>
          <w:szCs w:val="20"/>
        </w:rPr>
        <w:fldChar w:fldCharType="end"/>
      </w:r>
      <w:r w:rsidRPr="00E67FEF">
        <w:rPr>
          <w:rFonts w:asciiTheme="majorHAnsi" w:hAnsiTheme="majorHAnsi" w:cstheme="majorHAnsi"/>
          <w:szCs w:val="20"/>
        </w:rPr>
        <w:t xml:space="preserve"> </w:t>
      </w:r>
      <w:r w:rsidRPr="00E67FEF">
        <w:rPr>
          <w:rFonts w:asciiTheme="majorHAnsi" w:eastAsia="Times New Roman" w:hAnsiTheme="majorHAnsi" w:cstheme="majorHAnsi"/>
          <w:bCs/>
        </w:rPr>
        <w:t>življenjepis</w:t>
      </w:r>
      <w:bookmarkEnd w:id="0"/>
    </w:p>
    <w:sectPr w:rsidR="00EE1450" w:rsidRPr="005E62B7" w:rsidSect="00A16130">
      <w:pgSz w:w="11906" w:h="16838"/>
      <w:pgMar w:top="1134" w:right="1418" w:bottom="1134" w:left="1418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Otevile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Otevile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Oznaenseznam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Oznaenseznam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E2B4411"/>
    <w:multiLevelType w:val="multilevel"/>
    <w:tmpl w:val="616E34D6"/>
    <w:lvl w:ilvl="0">
      <w:start w:val="6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" w15:restartNumberingAfterBreak="0">
    <w:nsid w:val="40D86857"/>
    <w:multiLevelType w:val="hybridMultilevel"/>
    <w:tmpl w:val="621C5902"/>
    <w:lvl w:ilvl="0" w:tplc="0424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64C76006"/>
    <w:multiLevelType w:val="multilevel"/>
    <w:tmpl w:val="AC7204A0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" w15:restartNumberingAfterBreak="0">
    <w:nsid w:val="76C651F8"/>
    <w:multiLevelType w:val="multilevel"/>
    <w:tmpl w:val="3DBE27C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 w16cid:durableId="618923601">
    <w:abstractNumId w:val="8"/>
  </w:num>
  <w:num w:numId="2" w16cid:durableId="1990133849">
    <w:abstractNumId w:val="6"/>
  </w:num>
  <w:num w:numId="3" w16cid:durableId="183829969">
    <w:abstractNumId w:val="5"/>
  </w:num>
  <w:num w:numId="4" w16cid:durableId="1658260292">
    <w:abstractNumId w:val="4"/>
  </w:num>
  <w:num w:numId="5" w16cid:durableId="1456633448">
    <w:abstractNumId w:val="7"/>
  </w:num>
  <w:num w:numId="6" w16cid:durableId="1709840765">
    <w:abstractNumId w:val="3"/>
  </w:num>
  <w:num w:numId="7" w16cid:durableId="51664086">
    <w:abstractNumId w:val="2"/>
  </w:num>
  <w:num w:numId="8" w16cid:durableId="151482206">
    <w:abstractNumId w:val="1"/>
  </w:num>
  <w:num w:numId="9" w16cid:durableId="1709717295">
    <w:abstractNumId w:val="0"/>
  </w:num>
  <w:num w:numId="10" w16cid:durableId="1360622744">
    <w:abstractNumId w:val="11"/>
  </w:num>
  <w:num w:numId="11" w16cid:durableId="1202788578">
    <w:abstractNumId w:val="11"/>
  </w:num>
  <w:num w:numId="12" w16cid:durableId="10756638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98067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4781212">
    <w:abstractNumId w:val="10"/>
  </w:num>
  <w:num w:numId="15" w16cid:durableId="1293904584">
    <w:abstractNumId w:val="9"/>
  </w:num>
  <w:num w:numId="16" w16cid:durableId="18438571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LFyg7w7K98q00q7GWPFRF9bO67KGzsKHDpWar40dUvjpCjp8lGdnNAdqF0ZU0SIRaCPTG2WFQGej+zDp6Xt8g==" w:salt="MoUh0rURxACgiEnScHR2zQ==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135F"/>
    <w:rsid w:val="00015561"/>
    <w:rsid w:val="00034616"/>
    <w:rsid w:val="0006063C"/>
    <w:rsid w:val="00134E30"/>
    <w:rsid w:val="0015074B"/>
    <w:rsid w:val="001E1894"/>
    <w:rsid w:val="00243D9B"/>
    <w:rsid w:val="00266F96"/>
    <w:rsid w:val="00282DE3"/>
    <w:rsid w:val="0029639D"/>
    <w:rsid w:val="002C290B"/>
    <w:rsid w:val="00326F90"/>
    <w:rsid w:val="003F6649"/>
    <w:rsid w:val="00404213"/>
    <w:rsid w:val="005729BF"/>
    <w:rsid w:val="005E62B7"/>
    <w:rsid w:val="00657308"/>
    <w:rsid w:val="00664627"/>
    <w:rsid w:val="007A7146"/>
    <w:rsid w:val="00947655"/>
    <w:rsid w:val="00981CD6"/>
    <w:rsid w:val="00A11ABA"/>
    <w:rsid w:val="00AA1D8D"/>
    <w:rsid w:val="00B30E03"/>
    <w:rsid w:val="00B4614C"/>
    <w:rsid w:val="00B47730"/>
    <w:rsid w:val="00C166AD"/>
    <w:rsid w:val="00C408AE"/>
    <w:rsid w:val="00CB0664"/>
    <w:rsid w:val="00D22313"/>
    <w:rsid w:val="00E37CF7"/>
    <w:rsid w:val="00E67FEF"/>
    <w:rsid w:val="00EE1450"/>
    <w:rsid w:val="00EE4E23"/>
    <w:rsid w:val="00F41134"/>
    <w:rsid w:val="00FA6670"/>
    <w:rsid w:val="00FB5EA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68980616-4490-4241-BE44-F1F3690A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C693F"/>
    <w:rPr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618BF"/>
  </w:style>
  <w:style w:type="paragraph" w:styleId="Noga">
    <w:name w:val="footer"/>
    <w:basedOn w:val="Navaden"/>
    <w:link w:val="Nog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618BF"/>
  </w:style>
  <w:style w:type="paragraph" w:styleId="Brezrazmikov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avaden"/>
    <w:next w:val="Navaden"/>
    <w:link w:val="Naslov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FC693F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AA1D8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AA1D8D"/>
  </w:style>
  <w:style w:type="paragraph" w:styleId="Telobesedila2">
    <w:name w:val="Body Text 2"/>
    <w:basedOn w:val="Navaden"/>
    <w:link w:val="Telobesedila2Znak"/>
    <w:uiPriority w:val="99"/>
    <w:unhideWhenUsed/>
    <w:rsid w:val="00AA1D8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AA1D8D"/>
  </w:style>
  <w:style w:type="paragraph" w:styleId="Telobesedila3">
    <w:name w:val="Body Text 3"/>
    <w:basedOn w:val="Navaden"/>
    <w:link w:val="Telobesedila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AA1D8D"/>
    <w:rPr>
      <w:sz w:val="16"/>
      <w:szCs w:val="16"/>
    </w:rPr>
  </w:style>
  <w:style w:type="paragraph" w:styleId="Seznam">
    <w:name w:val="List"/>
    <w:basedOn w:val="Navade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avade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avaden"/>
    <w:uiPriority w:val="99"/>
    <w:unhideWhenUsed/>
    <w:rsid w:val="00326F90"/>
    <w:pPr>
      <w:ind w:left="1080" w:hanging="360"/>
      <w:contextualSpacing/>
    </w:pPr>
  </w:style>
  <w:style w:type="paragraph" w:styleId="Oznaenseznam">
    <w:name w:val="List Bullet"/>
    <w:basedOn w:val="Navaden"/>
    <w:uiPriority w:val="99"/>
    <w:unhideWhenUsed/>
    <w:rsid w:val="00326F90"/>
    <w:pPr>
      <w:numPr>
        <w:numId w:val="1"/>
      </w:numPr>
      <w:contextualSpacing/>
    </w:pPr>
  </w:style>
  <w:style w:type="paragraph" w:styleId="Oznaenseznam2">
    <w:name w:val="List Bullet 2"/>
    <w:basedOn w:val="Navaden"/>
    <w:uiPriority w:val="99"/>
    <w:unhideWhenUsed/>
    <w:rsid w:val="00326F90"/>
    <w:pPr>
      <w:numPr>
        <w:numId w:val="2"/>
      </w:numPr>
      <w:contextualSpacing/>
    </w:pPr>
  </w:style>
  <w:style w:type="paragraph" w:styleId="Oznaenseznam3">
    <w:name w:val="List Bullet 3"/>
    <w:basedOn w:val="Navaden"/>
    <w:uiPriority w:val="99"/>
    <w:unhideWhenUsed/>
    <w:rsid w:val="00326F90"/>
    <w:pPr>
      <w:numPr>
        <w:numId w:val="3"/>
      </w:numPr>
      <w:contextualSpacing/>
    </w:pPr>
  </w:style>
  <w:style w:type="paragraph" w:styleId="Otevilenseznam">
    <w:name w:val="List Number"/>
    <w:basedOn w:val="Navaden"/>
    <w:uiPriority w:val="99"/>
    <w:unhideWhenUsed/>
    <w:rsid w:val="00326F90"/>
    <w:pPr>
      <w:numPr>
        <w:numId w:val="5"/>
      </w:numPr>
      <w:contextualSpacing/>
    </w:pPr>
  </w:style>
  <w:style w:type="paragraph" w:styleId="Otevilenseznam2">
    <w:name w:val="List Number 2"/>
    <w:basedOn w:val="Navaden"/>
    <w:uiPriority w:val="99"/>
    <w:unhideWhenUsed/>
    <w:rsid w:val="0029639D"/>
    <w:pPr>
      <w:numPr>
        <w:numId w:val="6"/>
      </w:numPr>
      <w:contextualSpacing/>
    </w:pPr>
  </w:style>
  <w:style w:type="paragraph" w:styleId="Otevilenseznam3">
    <w:name w:val="List Number 3"/>
    <w:basedOn w:val="Navaden"/>
    <w:uiPriority w:val="99"/>
    <w:unhideWhenUsed/>
    <w:rsid w:val="0029639D"/>
    <w:pPr>
      <w:numPr>
        <w:numId w:val="7"/>
      </w:numPr>
      <w:contextualSpacing/>
    </w:pPr>
  </w:style>
  <w:style w:type="paragraph" w:styleId="Seznam-nadaljevanje">
    <w:name w:val="List Continue"/>
    <w:basedOn w:val="Navaden"/>
    <w:uiPriority w:val="99"/>
    <w:unhideWhenUsed/>
    <w:rsid w:val="0029639D"/>
    <w:pPr>
      <w:spacing w:after="120"/>
      <w:ind w:left="360"/>
      <w:contextualSpacing/>
    </w:pPr>
  </w:style>
  <w:style w:type="paragraph" w:styleId="Seznam-nadaljevanje2">
    <w:name w:val="List Continue 2"/>
    <w:basedOn w:val="Navaden"/>
    <w:uiPriority w:val="99"/>
    <w:unhideWhenUsed/>
    <w:rsid w:val="0029639D"/>
    <w:pPr>
      <w:spacing w:after="120"/>
      <w:ind w:left="720"/>
      <w:contextualSpacing/>
    </w:pPr>
  </w:style>
  <w:style w:type="paragraph" w:styleId="Seznam-nadaljevanje3">
    <w:name w:val="List Continue 3"/>
    <w:basedOn w:val="Navaden"/>
    <w:uiPriority w:val="99"/>
    <w:unhideWhenUsed/>
    <w:rsid w:val="0029639D"/>
    <w:pPr>
      <w:spacing w:after="120"/>
      <w:ind w:left="1080"/>
      <w:contextualSpacing/>
    </w:pPr>
  </w:style>
  <w:style w:type="paragraph" w:styleId="Makrobesedilo">
    <w:name w:val="macro"/>
    <w:link w:val="Makrobesedilo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avaden"/>
    <w:next w:val="Navaden"/>
    <w:link w:val="CitatZnak"/>
    <w:uiPriority w:val="29"/>
    <w:qFormat/>
    <w:rsid w:val="00FC693F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repko">
    <w:name w:val="Strong"/>
    <w:basedOn w:val="Privzetapisavaodstavka"/>
    <w:uiPriority w:val="22"/>
    <w:qFormat/>
    <w:rsid w:val="00FC693F"/>
    <w:rPr>
      <w:b/>
      <w:bCs/>
    </w:rPr>
  </w:style>
  <w:style w:type="character" w:styleId="Poudarek">
    <w:name w:val="Emphasis"/>
    <w:basedOn w:val="Privzetapisavaodstavka"/>
    <w:uiPriority w:val="20"/>
    <w:qFormat/>
    <w:rsid w:val="00FC693F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C693F"/>
    <w:rPr>
      <w:b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FC693F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FC693F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FC693F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FC693F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C693F"/>
    <w:pPr>
      <w:outlineLvl w:val="9"/>
    </w:pPr>
  </w:style>
  <w:style w:type="table" w:styleId="Tabelamrea">
    <w:name w:val="Table Grid"/>
    <w:basedOn w:val="Navadnatabel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1">
    <w:name w:val="Light Shading Accent 1"/>
    <w:basedOn w:val="Navadnatabel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osenenjepoudarek2">
    <w:name w:val="Light Shading Accent 2"/>
    <w:basedOn w:val="Navadnatabel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osenenjepoudarek3">
    <w:name w:val="Light Shading Accent 3"/>
    <w:basedOn w:val="Navadnatabel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osenenjepoudarek4">
    <w:name w:val="Light Shading Accent 4"/>
    <w:basedOn w:val="Navadnatabel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osenenjepoudarek5">
    <w:name w:val="Light Shading Accent 5"/>
    <w:basedOn w:val="Navadnatabel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osenenjepoudarek6">
    <w:name w:val="Light Shading Accent 6"/>
    <w:basedOn w:val="Navadnatabel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elseznam">
    <w:name w:val="Light List"/>
    <w:basedOn w:val="Navadnatabel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elseznampoudarek1">
    <w:name w:val="Light List Accent 1"/>
    <w:basedOn w:val="Navadnatabel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elseznampoudarek2">
    <w:name w:val="Light List Accent 2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elseznampoudarek3">
    <w:name w:val="Light List Accent 3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elseznampoudarek4">
    <w:name w:val="Light List Accent 4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elseznampoudarek5">
    <w:name w:val="Light List Accent 5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elseznampoudarek6">
    <w:name w:val="Light List Accent 6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amrea">
    <w:name w:val="Light Grid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amreapoudarek1">
    <w:name w:val="Light Grid Accent 1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amreapoudarek2">
    <w:name w:val="Light Grid Accent 2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amreapoudarek3">
    <w:name w:val="Light Grid Accent 3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amreapoudarek4">
    <w:name w:val="Light Grid Accent 4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amreapoudarek5">
    <w:name w:val="Light Grid Accent 5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amreapoudarek6">
    <w:name w:val="Light Grid Accent 6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enenje1">
    <w:name w:val="Medium Shading 1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1">
    <w:name w:val="Medium Shading 1 Accent 1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3">
    <w:name w:val="Medium Shading 1 Accent 3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4">
    <w:name w:val="Medium Shading 1 Accent 4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5">
    <w:name w:val="Medium Shading 1 Accent 5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2">
    <w:name w:val="Medium Shading 2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1">
    <w:name w:val="Medium Shading 2 Accent 1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2">
    <w:name w:val="Medium Shading 2 Accent 2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3">
    <w:name w:val="Medium Shading 2 Accent 3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4">
    <w:name w:val="Medium Shading 2 Accent 4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5">
    <w:name w:val="Medium Shading 2 Accent 5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6">
    <w:name w:val="Medium Shading 2 Accent 6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seznam1">
    <w:name w:val="Medium List 1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seznam1poudarek1">
    <w:name w:val="Medium List 1 Accent 1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seznam1poudarek2">
    <w:name w:val="Medium List 1 Accent 2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seznam1poudarek3">
    <w:name w:val="Medium List 1 Accent 3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seznam1poudarek4">
    <w:name w:val="Medium List 1 Accent 4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seznam1poudarek5">
    <w:name w:val="Medium List 1 Accent 5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seznam1poudarek6">
    <w:name w:val="Medium List 1 Accent 6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seznam2">
    <w:name w:val="Medium List 2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1">
    <w:name w:val="Medium List 2 Accent 1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2">
    <w:name w:val="Medium List 2 Accent 2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3">
    <w:name w:val="Medium List 2 Accent 3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4">
    <w:name w:val="Medium List 2 Accent 4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5">
    <w:name w:val="Medium List 2 Accent 5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6">
    <w:name w:val="Medium List 2 Accent 6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mrea1">
    <w:name w:val="Medium Grid 1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mrea1poudarek1">
    <w:name w:val="Medium Grid 1 Accent 1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mrea1poudarek2">
    <w:name w:val="Medium Grid 1 Accent 2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mrea1poudarek3">
    <w:name w:val="Medium Grid 1 Accent 3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mrea1poudarek4">
    <w:name w:val="Medium Grid 1 Accent 4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mrea1poudarek5">
    <w:name w:val="Medium Grid 1 Accent 5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mrea1poudarek6">
    <w:name w:val="Medium Grid 1 Accent 6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mrea2">
    <w:name w:val="Medium Grid 2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1">
    <w:name w:val="Medium Grid 2 Accent 1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2">
    <w:name w:val="Medium Grid 2 Accent 2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3">
    <w:name w:val="Medium Grid 2 Accent 3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4">
    <w:name w:val="Medium Grid 2 Accent 4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5">
    <w:name w:val="Medium Grid 2 Accent 5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6">
    <w:name w:val="Medium Grid 2 Accent 6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3">
    <w:name w:val="Medium Grid 3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mrea3poudarek1">
    <w:name w:val="Medium Grid 3 Accent 1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mrea3poudarek2">
    <w:name w:val="Medium Grid 3 Accent 2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mrea3poudarek3">
    <w:name w:val="Medium Grid 3 Accent 3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mrea3poudarek4">
    <w:name w:val="Medium Grid 3 Accent 4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mrea3poudarek5">
    <w:name w:val="Medium Grid 3 Accent 5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mrea3poudarek6">
    <w:name w:val="Medium Grid 3 Accent 6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emenseznam">
    <w:name w:val="Dark List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emenseznampoudarek1">
    <w:name w:val="Dark List Accent 1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emenseznampoudarek2">
    <w:name w:val="Dark List Accent 2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emenseznampoudarek3">
    <w:name w:val="Dark List Accent 3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emenseznampoudarek4">
    <w:name w:val="Dark List Accent 4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emenseznampoudarek5">
    <w:name w:val="Dark List Accent 5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emenseznampoudarek6">
    <w:name w:val="Dark List Accent 6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vnosenenje">
    <w:name w:val="Colorful Shading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1">
    <w:name w:val="Colorful Shading Accent 1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2">
    <w:name w:val="Colorful Shading Accent 2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3">
    <w:name w:val="Colorful Shading Accent 3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vnosenenjepoudarek4">
    <w:name w:val="Colorful Shading Accent 4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5">
    <w:name w:val="Colorful Shading Accent 5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6">
    <w:name w:val="Colorful Shading Accent 6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iseznam">
    <w:name w:val="Colorful List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vniseznampoudarek1">
    <w:name w:val="Colorful List Accent 1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vniseznampoudarek2">
    <w:name w:val="Colorful List Accent 2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venseznampoudarek3">
    <w:name w:val="Colorful List Accent 3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vniseznampoudarek4">
    <w:name w:val="Colorful List Accent 4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vniseznampoudarek5">
    <w:name w:val="Colorful List Accent 5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vniseznampoudarek6">
    <w:name w:val="Colorful List Accent 6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vnamrea">
    <w:name w:val="Colorful Grid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vnamreapoudarek1">
    <w:name w:val="Colorful Grid Accent 1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vnamreapoudarek2">
    <w:name w:val="Colorful Grid Accent 2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vnamreapoudarek3">
    <w:name w:val="Colorful Grid Accent 3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vnamreapoudarek4">
    <w:name w:val="Colorful Grid Accent 4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vnamreapoudarek5">
    <w:name w:val="Colorful Grid Accent 5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vnamreapoudarek6">
    <w:name w:val="Colorful Grid Accent 6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melita mavric</cp:lastModifiedBy>
  <cp:revision>13</cp:revision>
  <dcterms:created xsi:type="dcterms:W3CDTF">2013-12-23T23:15:00Z</dcterms:created>
  <dcterms:modified xsi:type="dcterms:W3CDTF">2025-08-25T09:20:00Z</dcterms:modified>
  <cp:category/>
</cp:coreProperties>
</file>